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33" w:rsidRPr="0070222A" w:rsidRDefault="001D3A33" w:rsidP="00621FB1">
      <w:pPr>
        <w:autoSpaceDE w:val="0"/>
        <w:autoSpaceDN w:val="0"/>
        <w:spacing w:after="0" w:line="230" w:lineRule="auto"/>
        <w:ind w:left="792"/>
        <w:rPr>
          <w:lang w:val="ru-RU"/>
        </w:rPr>
      </w:pPr>
    </w:p>
    <w:p w:rsidR="00621FB1" w:rsidRPr="00621FB1" w:rsidRDefault="00621FB1" w:rsidP="00621FB1">
      <w:pPr>
        <w:spacing w:beforeAutospacing="1"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val="ru-RU" w:eastAsia="ru-RU"/>
        </w:rPr>
      </w:pPr>
      <w:r w:rsidRPr="00621FB1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621FB1" w:rsidRPr="00621FB1" w:rsidRDefault="00621FB1" w:rsidP="00621FB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val="ru-RU" w:eastAsia="ru-RU"/>
        </w:rPr>
      </w:pPr>
      <w:r w:rsidRPr="00621FB1">
        <w:rPr>
          <w:rFonts w:ascii="Times New Roman" w:hAnsi="Times New Roman"/>
          <w:color w:val="333333"/>
          <w:sz w:val="24"/>
          <w:szCs w:val="24"/>
          <w:lang w:val="ru-RU" w:eastAsia="ru-RU"/>
        </w:rPr>
        <w:t>Департамент общего образования Томской области</w:t>
      </w:r>
    </w:p>
    <w:p w:rsidR="00621FB1" w:rsidRPr="00621FB1" w:rsidRDefault="00621FB1" w:rsidP="00621FB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val="ru-RU" w:eastAsia="ru-RU"/>
        </w:rPr>
      </w:pPr>
      <w:r w:rsidRPr="00621FB1">
        <w:rPr>
          <w:rFonts w:ascii="Times New Roman" w:hAnsi="Times New Roman"/>
          <w:color w:val="333333"/>
          <w:sz w:val="24"/>
          <w:szCs w:val="24"/>
          <w:lang w:val="ru-RU" w:eastAsia="ru-RU"/>
        </w:rPr>
        <w:t>Томская область, Чаинский район</w:t>
      </w:r>
    </w:p>
    <w:p w:rsidR="00621FB1" w:rsidRPr="00621FB1" w:rsidRDefault="00621FB1" w:rsidP="00621FB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val="ru-RU" w:eastAsia="ru-RU"/>
        </w:rPr>
      </w:pPr>
      <w:r w:rsidRPr="00621FB1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МБОУ Нижнетигинская ООШ</w:t>
      </w:r>
    </w:p>
    <w:p w:rsidR="00621FB1" w:rsidRPr="00621FB1" w:rsidRDefault="00621FB1" w:rsidP="00621FB1">
      <w:pPr>
        <w:spacing w:after="0" w:line="240" w:lineRule="auto"/>
        <w:rPr>
          <w:rFonts w:ascii="Times New Roman" w:hAnsi="Times New Roman"/>
          <w:color w:val="333333"/>
          <w:sz w:val="21"/>
          <w:szCs w:val="21"/>
          <w:lang w:val="ru-RU" w:eastAsia="ru-RU"/>
        </w:rPr>
      </w:pPr>
    </w:p>
    <w:p w:rsidR="00621FB1" w:rsidRPr="00621FB1" w:rsidRDefault="00621FB1" w:rsidP="00621FB1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1"/>
          <w:szCs w:val="21"/>
          <w:lang w:val="ru-RU" w:eastAsia="ru-RU"/>
        </w:rPr>
      </w:pPr>
    </w:p>
    <w:p w:rsidR="00621FB1" w:rsidRPr="00621FB1" w:rsidRDefault="00621FB1" w:rsidP="00621FB1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1"/>
          <w:szCs w:val="21"/>
          <w:lang w:val="ru-RU" w:eastAsia="ru-RU"/>
        </w:rPr>
      </w:pPr>
    </w:p>
    <w:p w:rsidR="00621FB1" w:rsidRPr="001D724F" w:rsidRDefault="00621FB1" w:rsidP="00621FB1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1D724F">
        <w:rPr>
          <w:rFonts w:ascii="Times New Roman" w:hAnsi="Times New Roman"/>
          <w:color w:val="333333"/>
          <w:sz w:val="21"/>
          <w:szCs w:val="21"/>
          <w:lang w:eastAsia="ru-RU"/>
        </w:rPr>
        <w:t>‌</w:t>
      </w:r>
    </w:p>
    <w:p w:rsidR="00621FB1" w:rsidRPr="00621FB1" w:rsidRDefault="00B12A3D" w:rsidP="00621FB1">
      <w:pPr>
        <w:spacing w:before="100" w:beforeAutospacing="1" w:after="100" w:afterAutospacing="1" w:line="240" w:lineRule="auto"/>
        <w:ind w:left="709"/>
        <w:rPr>
          <w:rFonts w:ascii="Times New Roman" w:hAnsi="Times New Roman"/>
          <w:color w:val="333333"/>
          <w:sz w:val="21"/>
          <w:szCs w:val="21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6083300" cy="1279902"/>
            <wp:effectExtent l="19050" t="0" r="0" b="0"/>
            <wp:docPr id="1" name="Рисунок 1" descr="тит 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т лис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1279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FB1" w:rsidRPr="00621FB1" w:rsidRDefault="00621FB1" w:rsidP="00621FB1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1"/>
          <w:szCs w:val="21"/>
          <w:lang w:val="ru-RU" w:eastAsia="ru-RU"/>
        </w:rPr>
      </w:pPr>
    </w:p>
    <w:p w:rsidR="00621FB1" w:rsidRPr="00621FB1" w:rsidRDefault="00621FB1" w:rsidP="00621FB1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1"/>
          <w:szCs w:val="21"/>
          <w:lang w:val="ru-RU" w:eastAsia="ru-RU"/>
        </w:rPr>
      </w:pPr>
    </w:p>
    <w:p w:rsidR="00621FB1" w:rsidRPr="00621FB1" w:rsidRDefault="00621FB1" w:rsidP="00621FB1">
      <w:pPr>
        <w:spacing w:after="100" w:afterAutospacing="1" w:line="240" w:lineRule="auto"/>
        <w:rPr>
          <w:rFonts w:ascii="Times New Roman" w:hAnsi="Times New Roman"/>
          <w:color w:val="333333"/>
          <w:sz w:val="21"/>
          <w:szCs w:val="21"/>
          <w:lang w:val="ru-RU" w:eastAsia="ru-RU"/>
        </w:rPr>
      </w:pPr>
    </w:p>
    <w:p w:rsidR="00621FB1" w:rsidRPr="007B73C6" w:rsidRDefault="00621FB1" w:rsidP="00621FB1">
      <w:pPr>
        <w:spacing w:beforeAutospacing="1"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val="ru-RU" w:eastAsia="ru-RU"/>
        </w:rPr>
      </w:pPr>
      <w:r w:rsidRPr="007B73C6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РАБОЧАЯ ПРОГРАММА</w:t>
      </w:r>
    </w:p>
    <w:p w:rsidR="007B73C6" w:rsidRPr="007B73C6" w:rsidRDefault="00621FB1" w:rsidP="007B73C6">
      <w:pPr>
        <w:spacing w:beforeAutospacing="1"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val="ru-RU" w:eastAsia="ru-RU"/>
        </w:rPr>
      </w:pPr>
      <w:r w:rsidRPr="007B73C6">
        <w:rPr>
          <w:rFonts w:ascii="Times New Roman" w:hAnsi="Times New Roman"/>
          <w:color w:val="000000"/>
          <w:sz w:val="24"/>
          <w:szCs w:val="24"/>
          <w:lang w:val="ru-RU" w:eastAsia="ru-RU"/>
        </w:rPr>
        <w:t>(ID 624365)</w:t>
      </w:r>
    </w:p>
    <w:p w:rsidR="00621FB1" w:rsidRDefault="00621FB1" w:rsidP="007B73C6">
      <w:pPr>
        <w:spacing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7B73C6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учебного предмета «Математика»</w:t>
      </w:r>
    </w:p>
    <w:p w:rsidR="007B73C6" w:rsidRPr="007B73C6" w:rsidRDefault="007B73C6" w:rsidP="007B73C6">
      <w:pPr>
        <w:spacing w:beforeAutospacing="1" w:after="0" w:line="240" w:lineRule="auto"/>
        <w:ind w:left="-567" w:right="82"/>
        <w:jc w:val="both"/>
        <w:rPr>
          <w:rFonts w:ascii="Times New Roman" w:hAnsi="Times New Roman"/>
          <w:color w:val="333333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для обучающихся 1 класса.</w:t>
      </w:r>
    </w:p>
    <w:p w:rsidR="00621FB1" w:rsidRPr="00621FB1" w:rsidRDefault="007B73C6" w:rsidP="00621FB1">
      <w:pPr>
        <w:spacing w:beforeAutospacing="1" w:after="0" w:line="240" w:lineRule="auto"/>
        <w:jc w:val="center"/>
        <w:rPr>
          <w:rFonts w:ascii="Times New Roman" w:hAnsi="Times New Roman"/>
          <w:color w:val="333333"/>
          <w:sz w:val="21"/>
          <w:szCs w:val="21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на 2023-2024 г</w:t>
      </w:r>
      <w:r w:rsidR="00621FB1" w:rsidRPr="007B73C6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</w:p>
    <w:p w:rsidR="00621FB1" w:rsidRPr="00621FB1" w:rsidRDefault="00621FB1" w:rsidP="00621FB1">
      <w:pPr>
        <w:spacing w:beforeAutospacing="1" w:after="0" w:line="240" w:lineRule="auto"/>
        <w:jc w:val="center"/>
        <w:rPr>
          <w:rFonts w:ascii="Times New Roman" w:hAnsi="Times New Roman"/>
          <w:color w:val="333333"/>
          <w:sz w:val="21"/>
          <w:szCs w:val="21"/>
          <w:lang w:val="ru-RU" w:eastAsia="ru-RU"/>
        </w:rPr>
      </w:pPr>
      <w:r w:rsidRPr="00621FB1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</w:r>
    </w:p>
    <w:p w:rsidR="00621FB1" w:rsidRPr="00621FB1" w:rsidRDefault="00621FB1" w:rsidP="00621FB1">
      <w:pPr>
        <w:spacing w:beforeAutospacing="1" w:after="0" w:line="240" w:lineRule="auto"/>
        <w:jc w:val="center"/>
        <w:rPr>
          <w:rFonts w:ascii="Times New Roman" w:hAnsi="Times New Roman"/>
          <w:color w:val="333333"/>
          <w:sz w:val="21"/>
          <w:szCs w:val="21"/>
          <w:lang w:val="ru-RU" w:eastAsia="ru-RU"/>
        </w:rPr>
      </w:pPr>
      <w:r w:rsidRPr="00621FB1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</w:r>
    </w:p>
    <w:p w:rsidR="00621FB1" w:rsidRPr="00621FB1" w:rsidRDefault="00621FB1" w:rsidP="00621FB1">
      <w:pPr>
        <w:spacing w:beforeAutospacing="1" w:after="0" w:line="240" w:lineRule="auto"/>
        <w:jc w:val="center"/>
        <w:rPr>
          <w:rFonts w:ascii="Times New Roman" w:hAnsi="Times New Roman"/>
          <w:color w:val="333333"/>
          <w:sz w:val="21"/>
          <w:szCs w:val="21"/>
          <w:lang w:val="ru-RU" w:eastAsia="ru-RU"/>
        </w:rPr>
      </w:pPr>
      <w:r w:rsidRPr="00621FB1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</w:r>
    </w:p>
    <w:p w:rsidR="00621FB1" w:rsidRPr="007B73C6" w:rsidRDefault="00621FB1" w:rsidP="00621FB1">
      <w:pPr>
        <w:spacing w:after="36"/>
        <w:ind w:left="10" w:right="235"/>
        <w:jc w:val="right"/>
        <w:rPr>
          <w:rFonts w:ascii="Times New Roman" w:hAnsi="Times New Roman"/>
          <w:color w:val="000000"/>
          <w:sz w:val="24"/>
          <w:lang w:val="ru-RU" w:eastAsia="ru-RU"/>
        </w:rPr>
      </w:pPr>
      <w:r w:rsidRPr="00621FB1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</w:r>
      <w:r w:rsidRPr="007B73C6">
        <w:rPr>
          <w:rFonts w:ascii="Times New Roman" w:hAnsi="Times New Roman"/>
          <w:color w:val="000000"/>
          <w:sz w:val="24"/>
          <w:lang w:val="ru-RU" w:eastAsia="ru-RU"/>
        </w:rPr>
        <w:t>Составитель: Евдокимова Анна Сергеевна</w:t>
      </w:r>
    </w:p>
    <w:p w:rsidR="00621FB1" w:rsidRPr="007B73C6" w:rsidRDefault="00621FB1" w:rsidP="00621FB1">
      <w:pPr>
        <w:spacing w:after="36"/>
        <w:ind w:left="10" w:right="235" w:hanging="10"/>
        <w:jc w:val="right"/>
        <w:rPr>
          <w:rFonts w:ascii="Times New Roman" w:hAnsi="Times New Roman"/>
          <w:color w:val="000000"/>
          <w:sz w:val="24"/>
          <w:lang w:val="ru-RU" w:eastAsia="ru-RU"/>
        </w:rPr>
      </w:pPr>
      <w:r w:rsidRPr="007B73C6">
        <w:rPr>
          <w:rFonts w:ascii="Times New Roman" w:hAnsi="Times New Roman"/>
          <w:color w:val="000000"/>
          <w:sz w:val="24"/>
          <w:lang w:val="ru-RU" w:eastAsia="ru-RU"/>
        </w:rPr>
        <w:t>Учитель</w:t>
      </w:r>
    </w:p>
    <w:p w:rsidR="001D3A33" w:rsidRPr="0070222A" w:rsidRDefault="00621FB1" w:rsidP="00621FB1">
      <w:pPr>
        <w:jc w:val="center"/>
        <w:rPr>
          <w:lang w:val="ru-RU"/>
        </w:rPr>
        <w:sectPr w:rsidR="001D3A33" w:rsidRPr="0070222A">
          <w:pgSz w:w="11900" w:h="16840"/>
          <w:pgMar w:top="298" w:right="880" w:bottom="402" w:left="1440" w:header="720" w:footer="720" w:gutter="0"/>
          <w:cols w:space="720" w:equalWidth="0">
            <w:col w:w="9580"/>
          </w:cols>
          <w:docGrid w:linePitch="360"/>
        </w:sectPr>
      </w:pPr>
      <w:r w:rsidRPr="007B73C6">
        <w:rPr>
          <w:rFonts w:ascii="Times New Roman" w:hAnsi="Times New Roman"/>
          <w:color w:val="000000"/>
          <w:sz w:val="24"/>
          <w:lang w:val="ru-RU" w:eastAsia="ru-RU"/>
        </w:rPr>
        <w:t>с Нижняя Тига 2023</w:t>
      </w:r>
      <w:r w:rsidRPr="007B73C6">
        <w:rPr>
          <w:rFonts w:ascii="Times New Roman" w:hAnsi="Times New Roman"/>
          <w:color w:val="000000"/>
          <w:sz w:val="24"/>
          <w:lang w:val="ru-RU" w:eastAsia="ru-RU"/>
        </w:rPr>
        <w:br w:type="page"/>
      </w:r>
    </w:p>
    <w:p w:rsidR="001D3A33" w:rsidRDefault="001D3A33" w:rsidP="00586D28">
      <w:pPr>
        <w:autoSpaceDE w:val="0"/>
        <w:autoSpaceDN w:val="0"/>
        <w:spacing w:after="0" w:line="230" w:lineRule="auto"/>
        <w:rPr>
          <w:rFonts w:ascii="Times New Roman" w:hAnsi="Times New Roman"/>
          <w:b/>
          <w:color w:val="000000"/>
          <w:sz w:val="24"/>
          <w:lang w:val="ru-RU"/>
        </w:rPr>
      </w:pPr>
    </w:p>
    <w:p w:rsidR="001D3A33" w:rsidRDefault="001D3A33" w:rsidP="00586D28">
      <w:pPr>
        <w:autoSpaceDE w:val="0"/>
        <w:autoSpaceDN w:val="0"/>
        <w:spacing w:after="0" w:line="230" w:lineRule="auto"/>
        <w:rPr>
          <w:rFonts w:ascii="Times New Roman" w:hAnsi="Times New Roman"/>
          <w:b/>
          <w:color w:val="000000"/>
          <w:sz w:val="24"/>
          <w:lang w:val="ru-RU"/>
        </w:rPr>
      </w:pPr>
    </w:p>
    <w:p w:rsidR="001D3A33" w:rsidRPr="0070222A" w:rsidRDefault="001D3A33" w:rsidP="00586D28">
      <w:pPr>
        <w:autoSpaceDE w:val="0"/>
        <w:autoSpaceDN w:val="0"/>
        <w:spacing w:after="0" w:line="230" w:lineRule="auto"/>
        <w:rPr>
          <w:lang w:val="ru-RU"/>
        </w:rPr>
      </w:pPr>
      <w:r w:rsidRPr="0070222A">
        <w:rPr>
          <w:rFonts w:ascii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1D3A33" w:rsidRPr="0070222A" w:rsidRDefault="001D3A33" w:rsidP="007B73C6">
      <w:pPr>
        <w:autoSpaceDE w:val="0"/>
        <w:autoSpaceDN w:val="0"/>
        <w:spacing w:before="346" w:after="0"/>
        <w:jc w:val="both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воспитания.В начальной школе изучение математики имеет особое значение в развитии младшего школьника.</w:t>
      </w:r>
    </w:p>
    <w:p w:rsidR="007B73C6" w:rsidRDefault="001D3A33" w:rsidP="007B73C6">
      <w:pPr>
        <w:autoSpaceDE w:val="0"/>
        <w:autoSpaceDN w:val="0"/>
        <w:spacing w:before="70" w:after="0" w:line="271" w:lineRule="auto"/>
        <w:ind w:right="144"/>
        <w:jc w:val="both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70222A">
        <w:rPr>
          <w:lang w:val="ru-RU"/>
        </w:rPr>
        <w:br/>
      </w:r>
      <w:r w:rsidRPr="0070222A">
        <w:rPr>
          <w:rFonts w:ascii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1D3A33" w:rsidRPr="0070222A" w:rsidRDefault="001D3A33" w:rsidP="007B73C6">
      <w:pPr>
        <w:autoSpaceDE w:val="0"/>
        <w:autoSpaceDN w:val="0"/>
        <w:spacing w:before="70" w:after="0" w:line="271" w:lineRule="auto"/>
        <w:ind w:right="144"/>
        <w:jc w:val="both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1D3A33" w:rsidRPr="0070222A" w:rsidRDefault="001D3A33" w:rsidP="007B73C6">
      <w:pPr>
        <w:autoSpaceDE w:val="0"/>
        <w:autoSpaceDN w:val="0"/>
        <w:spacing w:before="178" w:after="0"/>
        <w:ind w:left="420" w:right="288"/>
        <w:jc w:val="both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1D3A33" w:rsidRPr="0070222A" w:rsidRDefault="001D3A33" w:rsidP="007B73C6">
      <w:pPr>
        <w:autoSpaceDE w:val="0"/>
        <w:autoSpaceDN w:val="0"/>
        <w:spacing w:before="190" w:after="0" w:line="281" w:lineRule="auto"/>
        <w:ind w:left="420" w:right="144"/>
        <w:jc w:val="both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(«часть-целое»,«больше-меньше», «равно-неравно», «порядок»), смысла арифметических действий, </w:t>
      </w:r>
      <w:r w:rsidRPr="0070222A">
        <w:rPr>
          <w:lang w:val="ru-RU"/>
        </w:rPr>
        <w:br/>
      </w:r>
      <w:r w:rsidRPr="0070222A">
        <w:rPr>
          <w:rFonts w:ascii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1D3A33" w:rsidRPr="0070222A" w:rsidRDefault="001D3A33" w:rsidP="007B73C6">
      <w:pPr>
        <w:autoSpaceDE w:val="0"/>
        <w:autoSpaceDN w:val="0"/>
        <w:spacing w:before="190" w:after="0" w:line="281" w:lineRule="auto"/>
        <w:ind w:left="420" w:right="144"/>
        <w:jc w:val="both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1D3A33" w:rsidRPr="0070222A" w:rsidRDefault="001D3A33" w:rsidP="007B73C6">
      <w:pPr>
        <w:autoSpaceDE w:val="0"/>
        <w:autoSpaceDN w:val="0"/>
        <w:spacing w:before="190" w:after="0" w:line="281" w:lineRule="auto"/>
        <w:ind w:left="420" w:right="144"/>
        <w:jc w:val="both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70222A">
        <w:rPr>
          <w:lang w:val="ru-RU"/>
        </w:rPr>
        <w:br/>
      </w:r>
      <w:r w:rsidRPr="0070222A">
        <w:rPr>
          <w:rFonts w:ascii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70222A">
        <w:rPr>
          <w:lang w:val="ru-RU"/>
        </w:rPr>
        <w:br/>
      </w:r>
      <w:r w:rsidRPr="0070222A">
        <w:rPr>
          <w:rFonts w:ascii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1D3A33" w:rsidRPr="0070222A" w:rsidRDefault="001D3A33" w:rsidP="007B73C6">
      <w:pPr>
        <w:tabs>
          <w:tab w:val="left" w:pos="180"/>
        </w:tabs>
        <w:autoSpaceDE w:val="0"/>
        <w:autoSpaceDN w:val="0"/>
        <w:spacing w:before="300" w:after="0" w:line="262" w:lineRule="auto"/>
        <w:ind w:right="720"/>
        <w:jc w:val="both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1D3A33" w:rsidRPr="0070222A" w:rsidRDefault="001D3A33" w:rsidP="007B73C6">
      <w:pPr>
        <w:autoSpaceDE w:val="0"/>
        <w:autoSpaceDN w:val="0"/>
        <w:spacing w:before="178" w:after="0"/>
        <w:ind w:left="420"/>
        <w:jc w:val="both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1D3A33" w:rsidRPr="0070222A" w:rsidRDefault="001D3A33" w:rsidP="007B73C6">
      <w:pPr>
        <w:autoSpaceDE w:val="0"/>
        <w:autoSpaceDN w:val="0"/>
        <w:spacing w:before="190" w:after="0" w:line="271" w:lineRule="auto"/>
        <w:ind w:left="420" w:right="720"/>
        <w:jc w:val="both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1D3A33" w:rsidRPr="0070222A" w:rsidRDefault="001D3A33" w:rsidP="007B73C6">
      <w:pPr>
        <w:autoSpaceDE w:val="0"/>
        <w:autoSpaceDN w:val="0"/>
        <w:spacing w:before="190" w:after="0" w:line="271" w:lineRule="auto"/>
        <w:ind w:left="420"/>
        <w:jc w:val="both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</w:p>
    <w:p w:rsidR="001D3A33" w:rsidRPr="0070222A" w:rsidRDefault="001D3A33" w:rsidP="007B73C6">
      <w:pPr>
        <w:jc w:val="both"/>
        <w:rPr>
          <w:lang w:val="ru-RU"/>
        </w:rPr>
        <w:sectPr w:rsidR="001D3A33" w:rsidRPr="0070222A">
          <w:pgSz w:w="11900" w:h="16840"/>
          <w:pgMar w:top="298" w:right="634" w:bottom="320" w:left="666" w:header="720" w:footer="720" w:gutter="0"/>
          <w:cols w:space="720" w:equalWidth="0">
            <w:col w:w="10600"/>
          </w:cols>
          <w:docGrid w:linePitch="360"/>
        </w:sectPr>
      </w:pPr>
    </w:p>
    <w:p w:rsidR="001D3A33" w:rsidRPr="0070222A" w:rsidRDefault="001D3A33" w:rsidP="007B73C6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1D3A33" w:rsidRPr="0070222A" w:rsidRDefault="001D3A33" w:rsidP="007B73C6">
      <w:pPr>
        <w:autoSpaceDE w:val="0"/>
        <w:autoSpaceDN w:val="0"/>
        <w:spacing w:after="0" w:line="230" w:lineRule="auto"/>
        <w:ind w:left="420"/>
        <w:jc w:val="both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предположения).</w:t>
      </w:r>
    </w:p>
    <w:p w:rsidR="001D3A33" w:rsidRPr="0070222A" w:rsidRDefault="001D3A33" w:rsidP="007B73C6">
      <w:pPr>
        <w:autoSpaceDE w:val="0"/>
        <w:autoSpaceDN w:val="0"/>
        <w:spacing w:before="178" w:after="0" w:line="281" w:lineRule="auto"/>
        <w:jc w:val="both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70222A">
        <w:rPr>
          <w:lang w:val="ru-RU"/>
        </w:rPr>
        <w:br/>
      </w:r>
      <w:r w:rsidRPr="0070222A">
        <w:rPr>
          <w:rFonts w:ascii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1D3A33" w:rsidRPr="0070222A" w:rsidRDefault="001D3A33" w:rsidP="007B73C6">
      <w:pPr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1D3A33" w:rsidRPr="0070222A" w:rsidRDefault="001D3A33" w:rsidP="007B73C6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На изучение м</w:t>
      </w:r>
      <w:r>
        <w:rPr>
          <w:rFonts w:ascii="Times New Roman" w:hAnsi="Times New Roman"/>
          <w:color w:val="000000"/>
          <w:sz w:val="24"/>
          <w:lang w:val="ru-RU"/>
        </w:rPr>
        <w:t>атематики в 1 классе отводится 5 часов в неделю, всего 165</w:t>
      </w:r>
      <w:r w:rsidRPr="0070222A">
        <w:rPr>
          <w:rFonts w:ascii="Times New Roman" w:hAnsi="Times New Roman"/>
          <w:color w:val="000000"/>
          <w:sz w:val="24"/>
          <w:lang w:val="ru-RU"/>
        </w:rPr>
        <w:t xml:space="preserve"> ча</w:t>
      </w:r>
      <w:r>
        <w:rPr>
          <w:rFonts w:ascii="Times New Roman" w:hAnsi="Times New Roman"/>
          <w:color w:val="000000"/>
          <w:sz w:val="24"/>
          <w:lang w:val="ru-RU"/>
        </w:rPr>
        <w:t>сов</w:t>
      </w:r>
      <w:r w:rsidRPr="0070222A">
        <w:rPr>
          <w:rFonts w:ascii="Times New Roman" w:hAnsi="Times New Roman"/>
          <w:color w:val="000000"/>
          <w:sz w:val="24"/>
          <w:lang w:val="ru-RU"/>
        </w:rPr>
        <w:t>.</w:t>
      </w:r>
    </w:p>
    <w:p w:rsidR="001D3A33" w:rsidRPr="0070222A" w:rsidRDefault="001D3A33" w:rsidP="00586D28">
      <w:pPr>
        <w:rPr>
          <w:lang w:val="ru-RU"/>
        </w:rPr>
        <w:sectPr w:rsidR="001D3A33" w:rsidRPr="0070222A">
          <w:pgSz w:w="11900" w:h="16840"/>
          <w:pgMar w:top="286" w:right="828" w:bottom="1440" w:left="666" w:header="720" w:footer="720" w:gutter="0"/>
          <w:cols w:space="720" w:equalWidth="0">
            <w:col w:w="10406"/>
          </w:cols>
          <w:docGrid w:linePitch="360"/>
        </w:sectPr>
      </w:pPr>
    </w:p>
    <w:p w:rsidR="001D3A33" w:rsidRPr="0070222A" w:rsidRDefault="001D3A33" w:rsidP="00586D28">
      <w:pPr>
        <w:autoSpaceDE w:val="0"/>
        <w:autoSpaceDN w:val="0"/>
        <w:spacing w:after="78" w:line="220" w:lineRule="exact"/>
        <w:rPr>
          <w:lang w:val="ru-RU"/>
        </w:rPr>
      </w:pPr>
    </w:p>
    <w:p w:rsidR="001D3A33" w:rsidRPr="0070222A" w:rsidRDefault="001D3A33" w:rsidP="00586D28">
      <w:pPr>
        <w:autoSpaceDE w:val="0"/>
        <w:autoSpaceDN w:val="0"/>
        <w:spacing w:after="0" w:line="230" w:lineRule="auto"/>
        <w:rPr>
          <w:lang w:val="ru-RU"/>
        </w:rPr>
      </w:pPr>
      <w:r w:rsidRPr="0070222A">
        <w:rPr>
          <w:rFonts w:ascii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1D3A33" w:rsidRPr="0070222A" w:rsidRDefault="001D3A33" w:rsidP="007B73C6">
      <w:pPr>
        <w:autoSpaceDE w:val="0"/>
        <w:autoSpaceDN w:val="0"/>
        <w:spacing w:before="346" w:after="0" w:line="271" w:lineRule="auto"/>
        <w:ind w:right="144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Основное содержание обучения в программе представлено разделами: «Числа и величины»,«Арифметические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1D3A33" w:rsidRPr="0070222A" w:rsidRDefault="001D3A33" w:rsidP="00586D28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70222A">
        <w:rPr>
          <w:rFonts w:ascii="Times New Roman" w:hAnsi="Times New Roman"/>
          <w:b/>
          <w:color w:val="000000"/>
          <w:sz w:val="24"/>
          <w:lang w:val="ru-RU"/>
        </w:rPr>
        <w:t xml:space="preserve">Числа и величины </w:t>
      </w:r>
      <w:r w:rsidR="007B73C6">
        <w:rPr>
          <w:lang w:val="ru-RU"/>
        </w:rPr>
        <w:br/>
      </w:r>
      <w:r w:rsidRPr="0070222A">
        <w:rPr>
          <w:rFonts w:ascii="Times New Roman" w:hAnsi="Times New Roman"/>
          <w:color w:val="000000"/>
          <w:sz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1D3A33" w:rsidRPr="0070222A" w:rsidRDefault="001D3A33" w:rsidP="00586D28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:rsidR="001D3A33" w:rsidRPr="0070222A" w:rsidRDefault="001D3A33" w:rsidP="00586D28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Длина и её измерение. Единицы длины: сантиметр, дециметр; установление соотношения между ними.</w:t>
      </w:r>
    </w:p>
    <w:p w:rsidR="001D3A33" w:rsidRPr="0070222A" w:rsidRDefault="001D3A33" w:rsidP="00586D28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70222A">
        <w:rPr>
          <w:rFonts w:ascii="Times New Roman" w:hAnsi="Times New Roman"/>
          <w:b/>
          <w:color w:val="000000"/>
          <w:sz w:val="24"/>
          <w:lang w:val="ru-RU"/>
        </w:rPr>
        <w:t xml:space="preserve">Арифметические действия </w:t>
      </w:r>
      <w:r w:rsidR="007B73C6">
        <w:rPr>
          <w:lang w:val="ru-RU"/>
        </w:rPr>
        <w:br/>
      </w:r>
      <w:r w:rsidRPr="0070222A">
        <w:rPr>
          <w:rFonts w:ascii="Times New Roman" w:hAnsi="Times New Roman"/>
          <w:color w:val="000000"/>
          <w:sz w:val="24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1D3A33" w:rsidRPr="0070222A" w:rsidRDefault="001D3A33" w:rsidP="00586D28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70222A">
        <w:rPr>
          <w:rFonts w:ascii="Times New Roman" w:hAnsi="Times New Roman"/>
          <w:b/>
          <w:color w:val="000000"/>
          <w:sz w:val="24"/>
          <w:lang w:val="ru-RU"/>
        </w:rPr>
        <w:t xml:space="preserve">Текстовые задачи </w:t>
      </w:r>
      <w:r w:rsidR="007B73C6">
        <w:rPr>
          <w:lang w:val="ru-RU"/>
        </w:rPr>
        <w:br/>
      </w:r>
      <w:r w:rsidRPr="0070222A">
        <w:rPr>
          <w:rFonts w:ascii="Times New Roman" w:hAnsi="Times New Roman"/>
          <w:color w:val="000000"/>
          <w:sz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1D3A33" w:rsidRPr="0070222A" w:rsidRDefault="001D3A33" w:rsidP="00586D28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70222A">
        <w:rPr>
          <w:rFonts w:ascii="Times New Roman" w:hAnsi="Times New Roman"/>
          <w:b/>
          <w:color w:val="000000"/>
          <w:sz w:val="24"/>
          <w:lang w:val="ru-RU"/>
        </w:rPr>
        <w:t xml:space="preserve">Пространственные отношения и геометрические фигуры </w:t>
      </w:r>
      <w:r w:rsidR="007B73C6">
        <w:rPr>
          <w:lang w:val="ru-RU"/>
        </w:rPr>
        <w:br/>
      </w:r>
      <w:r w:rsidRPr="0070222A">
        <w:rPr>
          <w:rFonts w:ascii="Times New Roman" w:hAnsi="Times New Roman"/>
          <w:color w:val="000000"/>
          <w:sz w:val="24"/>
          <w:lang w:val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1D3A33" w:rsidRPr="0070222A" w:rsidRDefault="001D3A33" w:rsidP="007B73C6">
      <w:pPr>
        <w:autoSpaceDE w:val="0"/>
        <w:autoSpaceDN w:val="0"/>
        <w:spacing w:before="70" w:after="0" w:line="271" w:lineRule="auto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1D3A33" w:rsidRPr="0070222A" w:rsidRDefault="001D3A33" w:rsidP="00586D28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70222A">
        <w:rPr>
          <w:rFonts w:ascii="Times New Roman" w:hAnsi="Times New Roman"/>
          <w:b/>
          <w:color w:val="000000"/>
          <w:sz w:val="24"/>
          <w:lang w:val="ru-RU"/>
        </w:rPr>
        <w:t xml:space="preserve">Математическая информация </w:t>
      </w:r>
      <w:r w:rsidR="007B73C6">
        <w:rPr>
          <w:lang w:val="ru-RU"/>
        </w:rPr>
        <w:br/>
      </w:r>
      <w:r w:rsidRPr="0070222A">
        <w:rPr>
          <w:rFonts w:ascii="Times New Roman" w:hAnsi="Times New Roman"/>
          <w:color w:val="000000"/>
          <w:sz w:val="24"/>
          <w:lang w:val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1D3A33" w:rsidRPr="0070222A" w:rsidRDefault="007B73C6" w:rsidP="007B73C6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з</w:t>
      </w:r>
      <w:r w:rsidR="001D3A33" w:rsidRPr="0070222A">
        <w:rPr>
          <w:rFonts w:ascii="Times New Roman" w:hAnsi="Times New Roman"/>
          <w:color w:val="000000"/>
          <w:sz w:val="24"/>
          <w:lang w:val="ru-RU"/>
        </w:rPr>
        <w:t>акономерность в ряду заданных объектов: её обнаружение, продолжение ряда.</w:t>
      </w:r>
    </w:p>
    <w:p w:rsidR="001D3A33" w:rsidRPr="0070222A" w:rsidRDefault="001D3A33" w:rsidP="00586D2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1D3A33" w:rsidRPr="0070222A" w:rsidRDefault="001D3A33" w:rsidP="007B73C6">
      <w:pPr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1D3A33" w:rsidRPr="0070222A" w:rsidRDefault="001D3A33" w:rsidP="00586D28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proofErr w:type="spellStart"/>
      <w:r w:rsidRPr="0070222A">
        <w:rPr>
          <w:rFonts w:ascii="Times New Roman" w:hAnsi="Times New Roman"/>
          <w:color w:val="000000"/>
          <w:sz w:val="24"/>
          <w:lang w:val="ru-RU"/>
        </w:rPr>
        <w:t>Двух-трёхшаговые</w:t>
      </w:r>
      <w:proofErr w:type="spellEnd"/>
      <w:r w:rsidRPr="0070222A">
        <w:rPr>
          <w:rFonts w:ascii="Times New Roman" w:hAnsi="Times New Roman"/>
          <w:color w:val="000000"/>
          <w:sz w:val="24"/>
          <w:lang w:val="ru-RU"/>
        </w:rPr>
        <w:t xml:space="preserve"> инструкции, связанные с вычислением, измерением длины, изображением геометрической фигуры.</w:t>
      </w:r>
    </w:p>
    <w:p w:rsidR="001D3A33" w:rsidRPr="0070222A" w:rsidRDefault="001D3A33" w:rsidP="00586D2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0222A">
        <w:rPr>
          <w:rFonts w:ascii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1D3A33" w:rsidRPr="0070222A" w:rsidRDefault="001D3A33" w:rsidP="00586D2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0222A">
        <w:rPr>
          <w:rFonts w:ascii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1D3A33" w:rsidRPr="0070222A" w:rsidRDefault="001D3A33" w:rsidP="00586D2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наблюдать математические объекты (числа, величины) в окружающем мире; </w:t>
      </w:r>
    </w:p>
    <w:p w:rsidR="001D3A33" w:rsidRPr="0070222A" w:rsidRDefault="001D3A33" w:rsidP="00586D2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обнаруживать общее и различное в записи арифметических действий; </w:t>
      </w:r>
    </w:p>
    <w:p w:rsidR="001D3A33" w:rsidRPr="0070222A" w:rsidRDefault="001D3A33" w:rsidP="00586D2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понимать назначение и необходимость использования величин в жизни; </w:t>
      </w:r>
    </w:p>
    <w:p w:rsidR="001D3A33" w:rsidRPr="0070222A" w:rsidRDefault="001D3A33" w:rsidP="00586D2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наблюдать действие измерительных приборов; </w:t>
      </w:r>
    </w:p>
    <w:p w:rsidR="001D3A33" w:rsidRPr="0070222A" w:rsidRDefault="001D3A33" w:rsidP="00586D2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—  сравнивать два объекта, два числа; распределять объекты на группы по заданному</w:t>
      </w:r>
    </w:p>
    <w:p w:rsidR="001D3A33" w:rsidRPr="0070222A" w:rsidRDefault="001D3A33" w:rsidP="00586D28">
      <w:pPr>
        <w:rPr>
          <w:lang w:val="ru-RU"/>
        </w:rPr>
        <w:sectPr w:rsidR="001D3A33" w:rsidRPr="0070222A">
          <w:pgSz w:w="11900" w:h="16840"/>
          <w:pgMar w:top="298" w:right="650" w:bottom="416" w:left="666" w:header="720" w:footer="720" w:gutter="0"/>
          <w:cols w:space="720" w:equalWidth="0">
            <w:col w:w="10584"/>
          </w:cols>
          <w:docGrid w:linePitch="360"/>
        </w:sectPr>
      </w:pPr>
    </w:p>
    <w:p w:rsidR="001D3A33" w:rsidRPr="0070222A" w:rsidRDefault="001D3A33" w:rsidP="00586D28">
      <w:pPr>
        <w:autoSpaceDE w:val="0"/>
        <w:autoSpaceDN w:val="0"/>
        <w:spacing w:after="66" w:line="220" w:lineRule="exact"/>
        <w:rPr>
          <w:lang w:val="ru-RU"/>
        </w:rPr>
      </w:pPr>
    </w:p>
    <w:p w:rsidR="001D3A33" w:rsidRPr="0070222A" w:rsidRDefault="001D3A33" w:rsidP="00586D28">
      <w:pPr>
        <w:autoSpaceDE w:val="0"/>
        <w:autoSpaceDN w:val="0"/>
        <w:spacing w:after="0" w:line="329" w:lineRule="auto"/>
        <w:ind w:left="240" w:right="72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основанию; </w:t>
      </w:r>
      <w:r w:rsidRPr="0070222A">
        <w:rPr>
          <w:lang w:val="ru-RU"/>
        </w:rPr>
        <w:br/>
      </w: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копировать изученные фигуры, рисовать от руки по собственному замыслу; приводить примеры чисел, геометрических фигур; </w:t>
      </w:r>
      <w:r w:rsidRPr="0070222A">
        <w:rPr>
          <w:lang w:val="ru-RU"/>
        </w:rPr>
        <w:br/>
      </w:r>
      <w:r w:rsidRPr="0070222A">
        <w:rPr>
          <w:rFonts w:ascii="Times New Roman" w:hAnsi="Times New Roman"/>
          <w:color w:val="000000"/>
          <w:sz w:val="24"/>
          <w:lang w:val="ru-RU"/>
        </w:rPr>
        <w:t>—  вести порядковый и количественный счет (соблюдать последовательность).</w:t>
      </w:r>
    </w:p>
    <w:p w:rsidR="001D3A33" w:rsidRPr="0070222A" w:rsidRDefault="001D3A33" w:rsidP="00586D28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70222A">
        <w:rPr>
          <w:rFonts w:ascii="Times New Roman" w:hAnsi="Times New Roman"/>
          <w:i/>
          <w:color w:val="000000"/>
          <w:sz w:val="24"/>
          <w:lang w:val="ru-RU"/>
        </w:rPr>
        <w:t>Работа с информацией:</w:t>
      </w:r>
      <w:r w:rsidRPr="0070222A">
        <w:rPr>
          <w:lang w:val="ru-RU"/>
        </w:rPr>
        <w:br/>
      </w: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понимать, что математические явления могут быть представлены с помощью разных средств: текст, числовая запись, таблица, рисунок, схема; </w:t>
      </w:r>
      <w:r w:rsidRPr="0070222A">
        <w:rPr>
          <w:lang w:val="ru-RU"/>
        </w:rPr>
        <w:br/>
      </w:r>
      <w:r w:rsidRPr="0070222A">
        <w:rPr>
          <w:rFonts w:ascii="Times New Roman" w:hAnsi="Times New Roman"/>
          <w:color w:val="000000"/>
          <w:sz w:val="24"/>
          <w:lang w:val="ru-RU"/>
        </w:rPr>
        <w:t>—  читать таблицу, извлекать информацию, представленную в табличной форме.</w:t>
      </w:r>
    </w:p>
    <w:p w:rsidR="001D3A33" w:rsidRPr="0070222A" w:rsidRDefault="001D3A33" w:rsidP="00586D28">
      <w:pPr>
        <w:autoSpaceDE w:val="0"/>
        <w:autoSpaceDN w:val="0"/>
        <w:spacing w:before="180" w:after="0" w:line="336" w:lineRule="auto"/>
        <w:ind w:left="240" w:right="288" w:hanging="240"/>
        <w:rPr>
          <w:lang w:val="ru-RU"/>
        </w:rPr>
      </w:pPr>
      <w:r w:rsidRPr="0070222A">
        <w:rPr>
          <w:rFonts w:ascii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  <w:r w:rsidRPr="0070222A">
        <w:rPr>
          <w:lang w:val="ru-RU"/>
        </w:rPr>
        <w:br/>
      </w: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характеризовать (описывать) число, геометрическую фигуру, последовательность из нескольких чисел, записанных по порядку; </w:t>
      </w:r>
      <w:r w:rsidRPr="0070222A">
        <w:rPr>
          <w:lang w:val="ru-RU"/>
        </w:rPr>
        <w:br/>
      </w: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комментировать ход сравнения двух объектов; описывать своими словами сюжетную ситуацию и математическое отношение, представленное в задаче; </w:t>
      </w:r>
      <w:r w:rsidRPr="0070222A">
        <w:rPr>
          <w:lang w:val="ru-RU"/>
        </w:rPr>
        <w:br/>
      </w: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описывать положение предмета в пространстве различать и использовать математические знаки; </w:t>
      </w:r>
      <w:r w:rsidRPr="0070222A">
        <w:rPr>
          <w:lang w:val="ru-RU"/>
        </w:rPr>
        <w:br/>
      </w:r>
      <w:r w:rsidRPr="0070222A">
        <w:rPr>
          <w:rFonts w:ascii="Times New Roman" w:hAnsi="Times New Roman"/>
          <w:color w:val="000000"/>
          <w:sz w:val="24"/>
          <w:lang w:val="ru-RU"/>
        </w:rPr>
        <w:t>—  строить предложения относительно заданного набора объектов.</w:t>
      </w:r>
    </w:p>
    <w:p w:rsidR="001D3A33" w:rsidRPr="0070222A" w:rsidRDefault="001D3A33" w:rsidP="00586D28">
      <w:pPr>
        <w:autoSpaceDE w:val="0"/>
        <w:autoSpaceDN w:val="0"/>
        <w:spacing w:before="178" w:after="0" w:line="350" w:lineRule="auto"/>
        <w:ind w:left="240" w:right="576" w:hanging="240"/>
        <w:rPr>
          <w:lang w:val="ru-RU"/>
        </w:rPr>
      </w:pPr>
      <w:r w:rsidRPr="0070222A">
        <w:rPr>
          <w:rFonts w:ascii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  <w:r w:rsidRPr="0070222A">
        <w:rPr>
          <w:lang w:val="ru-RU"/>
        </w:rPr>
        <w:br/>
      </w:r>
      <w:r w:rsidRPr="0070222A">
        <w:rPr>
          <w:rFonts w:ascii="Times New Roman" w:hAnsi="Times New Roman"/>
          <w:color w:val="000000"/>
          <w:sz w:val="24"/>
          <w:lang w:val="ru-RU"/>
        </w:rPr>
        <w:t>—  принимать учебную задачу, удерживать её в процессе деятельности;</w:t>
      </w:r>
      <w:r w:rsidRPr="0070222A">
        <w:rPr>
          <w:lang w:val="ru-RU"/>
        </w:rPr>
        <w:br/>
      </w: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действовать в соответствии с предложенным образцом, инструкцией; </w:t>
      </w:r>
      <w:r w:rsidRPr="0070222A">
        <w:rPr>
          <w:lang w:val="ru-RU"/>
        </w:rPr>
        <w:br/>
      </w: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проявлять интерес к проверке результатов решения учебной задачи, с помощью учителя устанавливать причину возникшей ошибки и трудности; </w:t>
      </w:r>
      <w:r w:rsidRPr="0070222A">
        <w:rPr>
          <w:lang w:val="ru-RU"/>
        </w:rPr>
        <w:br/>
      </w:r>
      <w:r w:rsidRPr="0070222A">
        <w:rPr>
          <w:rFonts w:ascii="Times New Roman" w:hAnsi="Times New Roman"/>
          <w:color w:val="000000"/>
          <w:sz w:val="24"/>
          <w:lang w:val="ru-RU"/>
        </w:rPr>
        <w:t>—  проверять правильность вычисления с помощью другого приёма выполнения действия.</w:t>
      </w:r>
    </w:p>
    <w:p w:rsidR="001D3A33" w:rsidRPr="0070222A" w:rsidRDefault="001D3A33" w:rsidP="00586D28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70222A">
        <w:rPr>
          <w:rFonts w:ascii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70222A">
        <w:rPr>
          <w:lang w:val="ru-RU"/>
        </w:rPr>
        <w:br/>
      </w: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участвовать в парной работе с математическим материалом; </w:t>
      </w:r>
      <w:r w:rsidRPr="0070222A">
        <w:rPr>
          <w:lang w:val="ru-RU"/>
        </w:rPr>
        <w:br/>
      </w:r>
      <w:r w:rsidRPr="0070222A">
        <w:rPr>
          <w:rFonts w:ascii="Times New Roman" w:hAnsi="Times New Roman"/>
          <w:color w:val="000000"/>
          <w:sz w:val="24"/>
          <w:lang w:val="ru-RU"/>
        </w:rPr>
        <w:t>— 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1D3A33" w:rsidRPr="0070222A" w:rsidRDefault="001D3A33" w:rsidP="00586D28">
      <w:pPr>
        <w:rPr>
          <w:lang w:val="ru-RU"/>
        </w:rPr>
        <w:sectPr w:rsidR="001D3A33" w:rsidRPr="0070222A">
          <w:pgSz w:w="11900" w:h="16840"/>
          <w:pgMar w:top="286" w:right="786" w:bottom="1440" w:left="846" w:header="720" w:footer="720" w:gutter="0"/>
          <w:cols w:space="720" w:equalWidth="0">
            <w:col w:w="10268"/>
          </w:cols>
          <w:docGrid w:linePitch="360"/>
        </w:sectPr>
      </w:pPr>
    </w:p>
    <w:p w:rsidR="001D3A33" w:rsidRPr="0070222A" w:rsidRDefault="001D3A33" w:rsidP="00586D28">
      <w:pPr>
        <w:autoSpaceDE w:val="0"/>
        <w:autoSpaceDN w:val="0"/>
        <w:spacing w:after="78" w:line="220" w:lineRule="exact"/>
        <w:rPr>
          <w:lang w:val="ru-RU"/>
        </w:rPr>
      </w:pPr>
    </w:p>
    <w:p w:rsidR="001D3A33" w:rsidRPr="0070222A" w:rsidRDefault="001D3A33" w:rsidP="00586D28">
      <w:pPr>
        <w:autoSpaceDE w:val="0"/>
        <w:autoSpaceDN w:val="0"/>
        <w:spacing w:after="0" w:line="230" w:lineRule="auto"/>
        <w:rPr>
          <w:lang w:val="ru-RU"/>
        </w:rPr>
      </w:pPr>
      <w:r w:rsidRPr="0070222A">
        <w:rPr>
          <w:rFonts w:ascii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D3A33" w:rsidRPr="0070222A" w:rsidRDefault="001D3A33" w:rsidP="00586D28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Изучение математики в 1 классе направлено на достижение обучающимися личностных, </w:t>
      </w:r>
      <w:proofErr w:type="spellStart"/>
      <w:r w:rsidRPr="0070222A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0222A">
        <w:rPr>
          <w:rFonts w:ascii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1D3A33" w:rsidRPr="0070222A" w:rsidRDefault="001D3A33" w:rsidP="00586D28">
      <w:pPr>
        <w:autoSpaceDE w:val="0"/>
        <w:autoSpaceDN w:val="0"/>
        <w:spacing w:before="262" w:after="0" w:line="230" w:lineRule="auto"/>
        <w:rPr>
          <w:lang w:val="ru-RU"/>
        </w:rPr>
      </w:pPr>
      <w:r w:rsidRPr="0070222A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D3A33" w:rsidRPr="0070222A" w:rsidRDefault="001D3A33" w:rsidP="00586D28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1D3A33" w:rsidRPr="0070222A" w:rsidRDefault="001D3A33" w:rsidP="00586D28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1D3A33" w:rsidRPr="0070222A" w:rsidRDefault="001D3A33" w:rsidP="00586D28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1D3A33" w:rsidRPr="0070222A" w:rsidRDefault="001D3A33" w:rsidP="00586D28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D3A33" w:rsidRPr="0070222A" w:rsidRDefault="001D3A33" w:rsidP="00586D2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1D3A33" w:rsidRPr="0070222A" w:rsidRDefault="001D3A33" w:rsidP="00586D28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1D3A33" w:rsidRPr="0070222A" w:rsidRDefault="001D3A33" w:rsidP="00586D28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1D3A33" w:rsidRPr="0070222A" w:rsidRDefault="001D3A33" w:rsidP="00586D28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1D3A33" w:rsidRPr="0070222A" w:rsidRDefault="001D3A33" w:rsidP="00586D2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1D3A33" w:rsidRPr="0070222A" w:rsidRDefault="001D3A33" w:rsidP="00586D28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1D3A33" w:rsidRPr="0070222A" w:rsidRDefault="001D3A33" w:rsidP="00586D28">
      <w:pPr>
        <w:autoSpaceDE w:val="0"/>
        <w:autoSpaceDN w:val="0"/>
        <w:spacing w:before="324" w:after="0" w:line="230" w:lineRule="auto"/>
        <w:rPr>
          <w:lang w:val="ru-RU"/>
        </w:rPr>
      </w:pPr>
      <w:r w:rsidRPr="0070222A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D3A33" w:rsidRPr="0070222A" w:rsidRDefault="001D3A33" w:rsidP="007B73C6">
      <w:pPr>
        <w:autoSpaceDE w:val="0"/>
        <w:autoSpaceDN w:val="0"/>
        <w:spacing w:before="168" w:after="0" w:line="230" w:lineRule="auto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1D3A33" w:rsidRPr="0070222A" w:rsidRDefault="001D3A33" w:rsidP="007B73C6">
      <w:pPr>
        <w:autoSpaceDE w:val="0"/>
        <w:autoSpaceDN w:val="0"/>
        <w:spacing w:before="192" w:after="0" w:line="230" w:lineRule="auto"/>
        <w:rPr>
          <w:lang w:val="ru-RU"/>
        </w:rPr>
      </w:pPr>
      <w:r w:rsidRPr="0070222A">
        <w:rPr>
          <w:rFonts w:ascii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1D3A33" w:rsidRPr="0070222A" w:rsidRDefault="001D3A33" w:rsidP="00586D2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0222A">
        <w:rPr>
          <w:rFonts w:ascii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1D3A33" w:rsidRPr="0070222A" w:rsidRDefault="001D3A33" w:rsidP="00586D28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1D3A33" w:rsidRPr="0070222A" w:rsidRDefault="001D3A33" w:rsidP="00586D2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1D3A33" w:rsidRPr="0070222A" w:rsidRDefault="001D3A33" w:rsidP="00586D28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1D3A33" w:rsidRPr="0070222A" w:rsidRDefault="001D3A33" w:rsidP="00586D2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1D3A33" w:rsidRPr="0070222A" w:rsidRDefault="001D3A33" w:rsidP="00586D2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0222A">
        <w:rPr>
          <w:rFonts w:ascii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1D3A33" w:rsidRPr="0070222A" w:rsidRDefault="001D3A33" w:rsidP="00586D28">
      <w:pPr>
        <w:rPr>
          <w:lang w:val="ru-RU"/>
        </w:rPr>
        <w:sectPr w:rsidR="001D3A33" w:rsidRPr="0070222A">
          <w:pgSz w:w="11900" w:h="16840"/>
          <w:pgMar w:top="298" w:right="650" w:bottom="372" w:left="666" w:header="720" w:footer="720" w:gutter="0"/>
          <w:cols w:space="720" w:equalWidth="0">
            <w:col w:w="10584"/>
          </w:cols>
          <w:docGrid w:linePitch="360"/>
        </w:sectPr>
      </w:pPr>
    </w:p>
    <w:p w:rsidR="001D3A33" w:rsidRPr="0070222A" w:rsidRDefault="001D3A33" w:rsidP="00586D28">
      <w:pPr>
        <w:autoSpaceDE w:val="0"/>
        <w:autoSpaceDN w:val="0"/>
        <w:spacing w:after="132" w:line="220" w:lineRule="exact"/>
        <w:rPr>
          <w:lang w:val="ru-RU"/>
        </w:rPr>
      </w:pPr>
    </w:p>
    <w:p w:rsidR="001D3A33" w:rsidRPr="0070222A" w:rsidRDefault="001D3A33" w:rsidP="00586D28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1D3A33" w:rsidRPr="0070222A" w:rsidRDefault="001D3A33" w:rsidP="00586D28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1D3A33" w:rsidRPr="0070222A" w:rsidRDefault="001D3A33" w:rsidP="00586D2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1D3A33" w:rsidRPr="0070222A" w:rsidRDefault="001D3A33" w:rsidP="00586D28">
      <w:pPr>
        <w:autoSpaceDE w:val="0"/>
        <w:autoSpaceDN w:val="0"/>
        <w:spacing w:before="178" w:after="0" w:line="230" w:lineRule="auto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3)  Работа с информацией:</w:t>
      </w:r>
    </w:p>
    <w:p w:rsidR="001D3A33" w:rsidRPr="0070222A" w:rsidRDefault="001D3A33" w:rsidP="00586D28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1D3A33" w:rsidRPr="0070222A" w:rsidRDefault="001D3A33" w:rsidP="00586D28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1D3A33" w:rsidRPr="0070222A" w:rsidRDefault="001D3A33" w:rsidP="00586D28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1D3A33" w:rsidRPr="0070222A" w:rsidRDefault="001D3A33" w:rsidP="00586D28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1D3A33" w:rsidRPr="0070222A" w:rsidRDefault="001D3A33" w:rsidP="00586D28">
      <w:pPr>
        <w:autoSpaceDE w:val="0"/>
        <w:autoSpaceDN w:val="0"/>
        <w:spacing w:before="178" w:after="0" w:line="230" w:lineRule="auto"/>
        <w:rPr>
          <w:lang w:val="ru-RU"/>
        </w:rPr>
      </w:pPr>
      <w:r w:rsidRPr="0070222A">
        <w:rPr>
          <w:rFonts w:ascii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1D3A33" w:rsidRPr="0070222A" w:rsidRDefault="001D3A33" w:rsidP="00586D28">
      <w:pPr>
        <w:autoSpaceDE w:val="0"/>
        <w:autoSpaceDN w:val="0"/>
        <w:spacing w:before="298" w:after="0" w:line="230" w:lineRule="auto"/>
        <w:ind w:left="24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—  конструировать утверждения, проверять их истинность;</w:t>
      </w:r>
    </w:p>
    <w:p w:rsidR="001D3A33" w:rsidRPr="0070222A" w:rsidRDefault="001D3A33" w:rsidP="00586D28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—  строить логическое рассуждение;</w:t>
      </w:r>
    </w:p>
    <w:p w:rsidR="001D3A33" w:rsidRPr="0070222A" w:rsidRDefault="001D3A33" w:rsidP="00586D28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1D3A33" w:rsidRPr="0070222A" w:rsidRDefault="001D3A33" w:rsidP="00586D28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—  формулировать ответ;</w:t>
      </w:r>
    </w:p>
    <w:p w:rsidR="001D3A33" w:rsidRPr="0070222A" w:rsidRDefault="001D3A33" w:rsidP="00586D28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1D3A33" w:rsidRPr="0070222A" w:rsidRDefault="001D3A33" w:rsidP="00586D28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D3A33" w:rsidRPr="0070222A" w:rsidRDefault="001D3A33" w:rsidP="00586D28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D3A33" w:rsidRPr="0070222A" w:rsidRDefault="001D3A33" w:rsidP="00586D28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—  ориентироваться в алгоритмах: воспроизводить, дополнять, исправлять деформированные;</w:t>
      </w:r>
    </w:p>
    <w:p w:rsidR="001D3A33" w:rsidRPr="0070222A" w:rsidRDefault="001D3A33" w:rsidP="00586D28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—  составлять по аналогии; . самостоятельно составлять тексты заданий, аналогичные типовым изученным.</w:t>
      </w:r>
    </w:p>
    <w:p w:rsidR="001D3A33" w:rsidRPr="0070222A" w:rsidRDefault="001D3A33" w:rsidP="00586D28">
      <w:pPr>
        <w:autoSpaceDE w:val="0"/>
        <w:autoSpaceDN w:val="0"/>
        <w:spacing w:before="178" w:after="0" w:line="230" w:lineRule="auto"/>
        <w:rPr>
          <w:lang w:val="ru-RU"/>
        </w:rPr>
      </w:pPr>
      <w:r w:rsidRPr="0070222A">
        <w:rPr>
          <w:rFonts w:ascii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1D3A33" w:rsidRPr="0070222A" w:rsidRDefault="001D3A33" w:rsidP="00586D28">
      <w:pPr>
        <w:autoSpaceDE w:val="0"/>
        <w:autoSpaceDN w:val="0"/>
        <w:spacing w:before="190" w:after="0" w:line="230" w:lineRule="auto"/>
        <w:rPr>
          <w:lang w:val="ru-RU"/>
        </w:rPr>
      </w:pPr>
      <w:r w:rsidRPr="0070222A">
        <w:rPr>
          <w:rFonts w:ascii="Times New Roman" w:hAnsi="Times New Roman"/>
          <w:i/>
          <w:color w:val="000000"/>
          <w:sz w:val="24"/>
          <w:lang w:val="ru-RU"/>
        </w:rPr>
        <w:t>1)  Самоорганизация:</w:t>
      </w:r>
    </w:p>
    <w:p w:rsidR="001D3A33" w:rsidRPr="0070222A" w:rsidRDefault="001D3A33" w:rsidP="00586D28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1D3A33" w:rsidRPr="0070222A" w:rsidRDefault="001D3A33" w:rsidP="00586D28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1D3A33" w:rsidRPr="0070222A" w:rsidRDefault="001D3A33" w:rsidP="00586D28">
      <w:pPr>
        <w:autoSpaceDE w:val="0"/>
        <w:autoSpaceDN w:val="0"/>
        <w:spacing w:before="178" w:after="0" w:line="230" w:lineRule="auto"/>
        <w:rPr>
          <w:lang w:val="ru-RU"/>
        </w:rPr>
      </w:pPr>
      <w:r w:rsidRPr="0070222A">
        <w:rPr>
          <w:rFonts w:ascii="Times New Roman" w:hAnsi="Times New Roman"/>
          <w:i/>
          <w:color w:val="000000"/>
          <w:sz w:val="24"/>
          <w:lang w:val="ru-RU"/>
        </w:rPr>
        <w:t>2)  Самоконтроль:</w:t>
      </w:r>
    </w:p>
    <w:p w:rsidR="001D3A33" w:rsidRPr="0070222A" w:rsidRDefault="001D3A33" w:rsidP="00586D28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1D3A33" w:rsidRPr="0070222A" w:rsidRDefault="001D3A33" w:rsidP="00586D28">
      <w:pPr>
        <w:rPr>
          <w:lang w:val="ru-RU"/>
        </w:rPr>
        <w:sectPr w:rsidR="001D3A33" w:rsidRPr="0070222A">
          <w:pgSz w:w="11900" w:h="16840"/>
          <w:pgMar w:top="352" w:right="722" w:bottom="302" w:left="846" w:header="720" w:footer="720" w:gutter="0"/>
          <w:cols w:space="720" w:equalWidth="0">
            <w:col w:w="10332"/>
          </w:cols>
          <w:docGrid w:linePitch="360"/>
        </w:sectPr>
      </w:pPr>
    </w:p>
    <w:p w:rsidR="001D3A33" w:rsidRPr="0070222A" w:rsidRDefault="001D3A33" w:rsidP="00586D28">
      <w:pPr>
        <w:autoSpaceDE w:val="0"/>
        <w:autoSpaceDN w:val="0"/>
        <w:spacing w:after="144" w:line="220" w:lineRule="exact"/>
        <w:rPr>
          <w:lang w:val="ru-RU"/>
        </w:rPr>
      </w:pPr>
    </w:p>
    <w:p w:rsidR="001D3A33" w:rsidRPr="0070222A" w:rsidRDefault="001D3A33" w:rsidP="00586D28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1D3A33" w:rsidRPr="0070222A" w:rsidRDefault="001D3A33" w:rsidP="00586D2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1D3A33" w:rsidRPr="0070222A" w:rsidRDefault="001D3A33" w:rsidP="00586D2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0222A">
        <w:rPr>
          <w:rFonts w:ascii="Times New Roman" w:hAnsi="Times New Roman"/>
          <w:i/>
          <w:color w:val="000000"/>
          <w:sz w:val="24"/>
          <w:lang w:val="ru-RU"/>
        </w:rPr>
        <w:t>3)  Самооценка:</w:t>
      </w:r>
    </w:p>
    <w:p w:rsidR="001D3A33" w:rsidRPr="0070222A" w:rsidRDefault="001D3A33" w:rsidP="00586D28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1D3A33" w:rsidRPr="0070222A" w:rsidRDefault="001D3A33" w:rsidP="00586D2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1D3A33" w:rsidRPr="0070222A" w:rsidRDefault="001D3A33" w:rsidP="00586D28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70222A">
        <w:rPr>
          <w:rFonts w:ascii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1D3A33" w:rsidRPr="0070222A" w:rsidRDefault="001D3A33" w:rsidP="00586D28">
      <w:pPr>
        <w:autoSpaceDE w:val="0"/>
        <w:autoSpaceDN w:val="0"/>
        <w:spacing w:before="180" w:after="0" w:line="271" w:lineRule="auto"/>
        <w:ind w:left="420" w:right="576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70222A">
        <w:rPr>
          <w:rFonts w:ascii="Times New Roman" w:hAnsi="Times New Roman"/>
          <w:color w:val="000000"/>
          <w:sz w:val="24"/>
          <w:lang w:val="ru-RU"/>
        </w:rPr>
        <w:t>контрпримеров</w:t>
      </w:r>
      <w:proofErr w:type="spellEnd"/>
      <w:r w:rsidRPr="0070222A">
        <w:rPr>
          <w:rFonts w:ascii="Times New Roman" w:hAnsi="Times New Roman"/>
          <w:color w:val="000000"/>
          <w:sz w:val="24"/>
          <w:lang w:val="ru-RU"/>
        </w:rPr>
        <w:t xml:space="preserve">); </w:t>
      </w:r>
    </w:p>
    <w:p w:rsidR="001D3A33" w:rsidRPr="0070222A" w:rsidRDefault="001D3A33" w:rsidP="00586D2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1D3A33" w:rsidRPr="0070222A" w:rsidRDefault="001D3A33" w:rsidP="00586D28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D3A33" w:rsidRPr="0070222A" w:rsidRDefault="001D3A33" w:rsidP="00586D28">
      <w:pPr>
        <w:autoSpaceDE w:val="0"/>
        <w:autoSpaceDN w:val="0"/>
        <w:spacing w:before="322" w:after="0" w:line="230" w:lineRule="auto"/>
        <w:rPr>
          <w:lang w:val="ru-RU"/>
        </w:rPr>
      </w:pPr>
      <w:r w:rsidRPr="0070222A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D3A33" w:rsidRPr="0070222A" w:rsidRDefault="001D3A33" w:rsidP="00586D28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К концу обучения в 1 классе обучающийся научится:</w:t>
      </w:r>
    </w:p>
    <w:p w:rsidR="001D3A33" w:rsidRPr="0070222A" w:rsidRDefault="001D3A33" w:rsidP="00586D2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читать, записывать, сравнивать,  упорядочивать  числа  от  0 до 20; </w:t>
      </w:r>
    </w:p>
    <w:p w:rsidR="001D3A33" w:rsidRPr="0070222A" w:rsidRDefault="001D3A33" w:rsidP="00586D2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пересчитывать различные объекты, устанавливать порядковый номер объекта; </w:t>
      </w:r>
    </w:p>
    <w:p w:rsidR="001D3A33" w:rsidRPr="0070222A" w:rsidRDefault="001D3A33" w:rsidP="00586D2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находить числа, большие/меньшие данного числа на заданное число; </w:t>
      </w:r>
    </w:p>
    <w:p w:rsidR="001D3A33" w:rsidRPr="0070222A" w:rsidRDefault="001D3A33" w:rsidP="00586D28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1D3A33" w:rsidRPr="0070222A" w:rsidRDefault="001D3A33" w:rsidP="00586D28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решать текстовые задачи в одно действие на сложение и вычитание: выделять условие и требование (вопрос); </w:t>
      </w:r>
    </w:p>
    <w:p w:rsidR="001D3A33" w:rsidRPr="0070222A" w:rsidRDefault="001D3A33" w:rsidP="00586D28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сравнивать объекты по длине, устанавливая между ними соотношение длиннее/короче (выше/ниже, шире/уже); </w:t>
      </w:r>
    </w:p>
    <w:p w:rsidR="001D3A33" w:rsidRPr="0070222A" w:rsidRDefault="001D3A33" w:rsidP="00586D2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знать и использовать единицу длины — сантиметр; измерять длину отрезка, чертить отрезок заданной длины (в см); </w:t>
      </w:r>
    </w:p>
    <w:p w:rsidR="001D3A33" w:rsidRPr="0070222A" w:rsidRDefault="001D3A33" w:rsidP="00586D28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различать число и цифру; распознавать геометрические фигуры: круг, треугольник, прямоугольник (квадрат), отрезок; </w:t>
      </w:r>
    </w:p>
    <w:p w:rsidR="001D3A33" w:rsidRPr="0070222A" w:rsidRDefault="001D3A33" w:rsidP="00586D2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устанавливать между объектами соотношения: слева/справа, дальше/ближе, между, перед/за, над/под; </w:t>
      </w:r>
    </w:p>
    <w:p w:rsidR="001D3A33" w:rsidRPr="0070222A" w:rsidRDefault="001D3A33" w:rsidP="00586D2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относительно заданного набора объектов/предметов; </w:t>
      </w:r>
    </w:p>
    <w:p w:rsidR="001D3A33" w:rsidRPr="0070222A" w:rsidRDefault="001D3A33" w:rsidP="00586D28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группировать объекты по заданному признаку; находить и называть закономерности в ряду объектов повседневной жизни; </w:t>
      </w:r>
    </w:p>
    <w:p w:rsidR="001D3A33" w:rsidRPr="0070222A" w:rsidRDefault="001D3A33" w:rsidP="00586D28">
      <w:pPr>
        <w:rPr>
          <w:lang w:val="ru-RU"/>
        </w:rPr>
        <w:sectPr w:rsidR="001D3A33" w:rsidRPr="0070222A">
          <w:pgSz w:w="11900" w:h="16840"/>
          <w:pgMar w:top="364" w:right="790" w:bottom="422" w:left="666" w:header="720" w:footer="720" w:gutter="0"/>
          <w:cols w:space="720" w:equalWidth="0">
            <w:col w:w="10444"/>
          </w:cols>
          <w:docGrid w:linePitch="360"/>
        </w:sectPr>
      </w:pPr>
    </w:p>
    <w:p w:rsidR="001D3A33" w:rsidRPr="0070222A" w:rsidRDefault="001D3A33" w:rsidP="00586D28">
      <w:pPr>
        <w:autoSpaceDE w:val="0"/>
        <w:autoSpaceDN w:val="0"/>
        <w:spacing w:after="108" w:line="220" w:lineRule="exact"/>
        <w:rPr>
          <w:lang w:val="ru-RU"/>
        </w:rPr>
      </w:pPr>
    </w:p>
    <w:p w:rsidR="001D3A33" w:rsidRPr="0070222A" w:rsidRDefault="001D3A33" w:rsidP="00586D28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 xml:space="preserve">—  различать строки и столбцы таблицы, вносить данное в таблицу, извлекать данное/данные из таблицы; </w:t>
      </w:r>
    </w:p>
    <w:p w:rsidR="001D3A33" w:rsidRPr="0070222A" w:rsidRDefault="001D3A33" w:rsidP="00586D28">
      <w:pPr>
        <w:autoSpaceDE w:val="0"/>
        <w:autoSpaceDN w:val="0"/>
        <w:spacing w:before="190" w:after="0" w:line="262" w:lineRule="auto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—  сравнивать два объекта (числа, геометрические фигуры); распределять объекты на две группы по заданному основанию.</w:t>
      </w:r>
    </w:p>
    <w:p w:rsidR="001D3A33" w:rsidRPr="0070222A" w:rsidRDefault="001D3A33" w:rsidP="00586D28">
      <w:pPr>
        <w:rPr>
          <w:lang w:val="ru-RU"/>
        </w:rPr>
        <w:sectPr w:rsidR="001D3A33" w:rsidRPr="0070222A">
          <w:pgSz w:w="11900" w:h="16840"/>
          <w:pgMar w:top="328" w:right="730" w:bottom="1440" w:left="1086" w:header="720" w:footer="720" w:gutter="0"/>
          <w:cols w:space="720" w:equalWidth="0">
            <w:col w:w="10084"/>
          </w:cols>
          <w:docGrid w:linePitch="360"/>
        </w:sectPr>
      </w:pPr>
    </w:p>
    <w:p w:rsidR="001D3A33" w:rsidRPr="0070222A" w:rsidRDefault="001D3A33" w:rsidP="00586D28">
      <w:pPr>
        <w:autoSpaceDE w:val="0"/>
        <w:autoSpaceDN w:val="0"/>
        <w:spacing w:after="64" w:line="220" w:lineRule="exact"/>
        <w:rPr>
          <w:lang w:val="ru-RU"/>
        </w:rPr>
      </w:pPr>
    </w:p>
    <w:p w:rsidR="001D3A33" w:rsidRDefault="001D3A33" w:rsidP="00FA7E31">
      <w:pPr>
        <w:autoSpaceDE w:val="0"/>
        <w:autoSpaceDN w:val="0"/>
        <w:spacing w:after="666" w:line="233" w:lineRule="auto"/>
        <w:jc w:val="center"/>
      </w:pPr>
      <w:r>
        <w:rPr>
          <w:rFonts w:ascii="Times New Roman" w:hAnsi="Times New Roman"/>
          <w:b/>
          <w:color w:val="000000"/>
          <w:w w:val="101"/>
          <w:sz w:val="19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0A0"/>
      </w:tblPr>
      <w:tblGrid>
        <w:gridCol w:w="396"/>
        <w:gridCol w:w="3758"/>
        <w:gridCol w:w="528"/>
        <w:gridCol w:w="1106"/>
        <w:gridCol w:w="1140"/>
        <w:gridCol w:w="864"/>
        <w:gridCol w:w="5248"/>
        <w:gridCol w:w="1080"/>
        <w:gridCol w:w="1382"/>
      </w:tblGrid>
      <w:tr w:rsidR="001D3A33" w:rsidRPr="00D9768E" w:rsidTr="00DB59EF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jc w:val="center"/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№</w:t>
            </w:r>
            <w:r w:rsidRPr="00D9768E">
              <w:br/>
            </w: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5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Видыдеятельности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 w:rsidRPr="00D9768E">
              <w:br/>
            </w: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образовательныересурсы</w:t>
            </w:r>
            <w:proofErr w:type="spellEnd"/>
          </w:p>
        </w:tc>
      </w:tr>
      <w:tr w:rsidR="001D3A33" w:rsidRPr="00D9768E" w:rsidTr="00DB59EF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33" w:rsidRPr="00D9768E" w:rsidRDefault="001D3A33" w:rsidP="00DB59E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33" w:rsidRPr="00D9768E" w:rsidRDefault="001D3A33" w:rsidP="00DB59EF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контрольныеработы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практическиеработы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33" w:rsidRPr="00D9768E" w:rsidRDefault="001D3A33" w:rsidP="00DB59E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33" w:rsidRPr="00D9768E" w:rsidRDefault="001D3A33" w:rsidP="00DB59E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33" w:rsidRPr="00D9768E" w:rsidRDefault="001D3A33" w:rsidP="00DB59E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33" w:rsidRPr="00D9768E" w:rsidRDefault="001D3A33" w:rsidP="00DB59EF"/>
        </w:tc>
      </w:tr>
      <w:tr w:rsidR="001D3A33" w:rsidRPr="00D9768E" w:rsidTr="00DB59EF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1.</w:t>
            </w: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Числа</w:t>
            </w:r>
          </w:p>
        </w:tc>
      </w:tr>
      <w:tr w:rsidR="001D3A33" w:rsidRPr="00D9768E" w:rsidTr="00DB59E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Числа от 1 до 9: различение, чтение, запись.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7B73C6" w:rsidP="00DB59E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hAnsi="Times New Roman"/>
                <w:color w:val="000000"/>
                <w:w w:val="97"/>
                <w:sz w:val="16"/>
              </w:rPr>
              <w:t>04.09.2023 19.09.2023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;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D9768E" w:rsidTr="00DB59E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Единицасчёта</w:t>
            </w:r>
            <w:proofErr w:type="spellEnd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Десяток</w:t>
            </w:r>
            <w:proofErr w:type="spellEnd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7B73C6" w:rsidP="00DB59E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hAnsi="Times New Roman"/>
                <w:color w:val="000000"/>
                <w:w w:val="97"/>
                <w:sz w:val="16"/>
              </w:rPr>
              <w:t>20.09.2023</w:t>
            </w:r>
          </w:p>
          <w:p w:rsidR="001D3A33" w:rsidRPr="00D9768E" w:rsidRDefault="007B73C6" w:rsidP="00DB59E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21</w:t>
            </w:r>
            <w:r w:rsidR="001D3A33"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.09.2</w:t>
            </w:r>
            <w:r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023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D9768E" w:rsidTr="00DB59E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Счёт предметов, запись результата цифрами.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7B73C6" w:rsidP="00DB59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w w:val="97"/>
                <w:sz w:val="16"/>
              </w:rPr>
              <w:t>22.09.2023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D9768E" w:rsidTr="00DB59EF">
        <w:trPr>
          <w:trHeight w:hRule="exact" w:val="9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66" w:after="0" w:line="245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Порядковый номер объекта при заданном порядке счёта.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w w:val="97"/>
                <w:sz w:val="16"/>
              </w:rPr>
              <w:t>25</w:t>
            </w:r>
            <w:r w:rsidR="007B73C6">
              <w:rPr>
                <w:rFonts w:ascii="Times New Roman" w:hAnsi="Times New Roman"/>
                <w:color w:val="000000"/>
                <w:w w:val="97"/>
                <w:sz w:val="16"/>
              </w:rPr>
              <w:t>.09.2023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Работа в парах/ группах. Формулирование ответов на вопросы: «Сколько?»,«Который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D9768E" w:rsidTr="00DB59EF">
        <w:trPr>
          <w:trHeight w:hRule="exact" w:val="9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64" w:after="0" w:line="245" w:lineRule="auto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hAnsi="Times New Roman"/>
                <w:color w:val="000000"/>
                <w:w w:val="97"/>
                <w:sz w:val="16"/>
              </w:rPr>
              <w:t>26.09.2023</w:t>
            </w:r>
            <w:r w:rsidR="001D3A33"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2</w:t>
            </w:r>
            <w:r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w w:val="97"/>
                <w:sz w:val="16"/>
              </w:rPr>
              <w:t>.09.2023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Работа в парах/ группах. Формулирование ответов на вопросы: «Сколько?»,«Который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D9768E" w:rsidTr="00DB59E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Число и цифра 0 при измерении, вычислении.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28.09.2023</w:t>
            </w:r>
            <w:r>
              <w:rPr>
                <w:rFonts w:ascii="Times New Roman" w:hAnsi="Times New Roman"/>
                <w:color w:val="000000"/>
                <w:w w:val="97"/>
                <w:sz w:val="16"/>
              </w:rPr>
              <w:t>29.09.2023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D9768E" w:rsidTr="00DB59E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Числа в пределах 20: чтение, запись, сравнение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Default="0030374E" w:rsidP="00DB59E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02.10.2023</w:t>
            </w:r>
          </w:p>
          <w:p w:rsidR="0030374E" w:rsidRPr="0030374E" w:rsidRDefault="0030374E" w:rsidP="00DB59EF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03.10.2023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Работа с таблицей чисел: наблюдение, установление закономерностей в расположении чисел;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D9768E" w:rsidTr="00DB59E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Однозначные</w:t>
            </w:r>
            <w:proofErr w:type="spellEnd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двузначныечисла</w:t>
            </w:r>
            <w:proofErr w:type="spellEnd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hAnsi="Times New Roman"/>
                <w:color w:val="000000"/>
                <w:w w:val="97"/>
                <w:sz w:val="16"/>
              </w:rPr>
              <w:t>04.10.2023</w:t>
            </w:r>
          </w:p>
          <w:p w:rsidR="001D3A33" w:rsidRPr="00D9768E" w:rsidRDefault="0030374E" w:rsidP="0030374E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05</w:t>
            </w:r>
            <w:r w:rsidR="001D3A33"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.10.202</w:t>
            </w:r>
            <w:r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Работа с таблицей чисел: наблюдение, установление закономерностей в расположении чисел;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D9768E" w:rsidTr="00DB59EF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Увеличение (уменьшение) числа на несколько 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</w:rPr>
              <w:t>.10.2023 10.10.2023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 группах. Формулирование ответов на вопросы: «Сколько?»,«Который по счёту?», «На сколько больше?», «На сколько меньше?», «Что получится, если увеличить/уменьшить количество на 1, на 2?» — по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образцу и самостоятельно;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D9768E" w:rsidTr="00DB59EF">
        <w:trPr>
          <w:trHeight w:hRule="exact" w:val="34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10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/>
        </w:tc>
      </w:tr>
      <w:tr w:rsidR="001D3A33" w:rsidRPr="00D9768E" w:rsidTr="00DB59E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2.</w:t>
            </w: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Величины</w:t>
            </w:r>
          </w:p>
        </w:tc>
      </w:tr>
      <w:tr w:rsidR="001D3A33" w:rsidRPr="00D9768E" w:rsidTr="00DB59EF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Длина и её измерение с помощью заданной мерки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hAnsi="Times New Roman"/>
                <w:color w:val="000000"/>
                <w:w w:val="97"/>
                <w:sz w:val="16"/>
              </w:rPr>
              <w:t>11.10.2023</w:t>
            </w:r>
          </w:p>
          <w:p w:rsidR="001D3A33" w:rsidRPr="00D9768E" w:rsidRDefault="0030374E" w:rsidP="00DB59EF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13.10.2023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Знакомство с приборами для измерения величин;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1D3A33" w:rsidRDefault="001D3A33" w:rsidP="00586D28">
      <w:pPr>
        <w:autoSpaceDE w:val="0"/>
        <w:autoSpaceDN w:val="0"/>
        <w:spacing w:after="0" w:line="14" w:lineRule="exact"/>
      </w:pPr>
    </w:p>
    <w:p w:rsidR="001D3A33" w:rsidRDefault="001D3A33" w:rsidP="00586D28">
      <w:pPr>
        <w:sectPr w:rsidR="001D3A33">
          <w:pgSz w:w="16840" w:h="11900"/>
          <w:pgMar w:top="282" w:right="640" w:bottom="478" w:left="666" w:header="720" w:footer="720" w:gutter="0"/>
          <w:cols w:space="720" w:equalWidth="0">
            <w:col w:w="15534"/>
          </w:cols>
          <w:docGrid w:linePitch="360"/>
        </w:sectPr>
      </w:pPr>
    </w:p>
    <w:p w:rsidR="001D3A33" w:rsidRDefault="001D3A33" w:rsidP="00586D2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/>
      </w:tblPr>
      <w:tblGrid>
        <w:gridCol w:w="396"/>
        <w:gridCol w:w="3758"/>
        <w:gridCol w:w="528"/>
        <w:gridCol w:w="1106"/>
        <w:gridCol w:w="1140"/>
        <w:gridCol w:w="864"/>
        <w:gridCol w:w="5248"/>
        <w:gridCol w:w="1080"/>
        <w:gridCol w:w="1382"/>
      </w:tblGrid>
      <w:tr w:rsidR="001D3A33" w:rsidRPr="00D9768E" w:rsidTr="00DB59E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66" w:after="0" w:line="247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Сравнение без измерения: выше — ниже, шире —уже, длиннее — короче, старше — моложе,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тяжелее — легче.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w w:val="97"/>
                <w:sz w:val="16"/>
              </w:rPr>
              <w:t>.10.2023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Понимание назначения и необходимости использования величин в жизни;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D9768E" w:rsidTr="00DB59EF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right="720"/>
              <w:jc w:val="center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hAnsi="Times New Roman"/>
                <w:color w:val="000000"/>
                <w:w w:val="97"/>
                <w:sz w:val="16"/>
              </w:rPr>
              <w:t>21.10.2023</w:t>
            </w:r>
            <w:r w:rsidR="001D3A33"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2</w:t>
            </w:r>
            <w:r w:rsidR="001D3A33"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w w:val="97"/>
                <w:sz w:val="16"/>
              </w:rPr>
              <w:t>.10.2023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Понимание назначения и необходимости использования величин в жизни;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;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D9768E" w:rsidTr="00DB59EF">
        <w:trPr>
          <w:trHeight w:hRule="exact" w:val="34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4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/>
        </w:tc>
      </w:tr>
      <w:tr w:rsidR="001D3A33" w:rsidRPr="00D9768E" w:rsidTr="00DB59E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3.</w:t>
            </w: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Арифметическиедействия</w:t>
            </w:r>
          </w:p>
        </w:tc>
      </w:tr>
      <w:tr w:rsidR="001D3A33" w:rsidRPr="00D9768E" w:rsidTr="00DB59E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и вычитание чисел в пределах 20.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26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</w:rPr>
              <w:t>.10.2023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0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</w:rPr>
              <w:t>.12.2023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;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D9768E" w:rsidTr="00DB59EF">
        <w:trPr>
          <w:trHeight w:hRule="exact" w:val="11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Таблица сложения. Переместительное свойство сложения.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09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</w:rPr>
              <w:t>.12.2023 19.12.2023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;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D9768E" w:rsidTr="00DB59E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Вычитание как действие, обратное сложению.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</w:rPr>
              <w:t>.12.2023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;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D9768E" w:rsidTr="00DB59EF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Неизвестноеслагаемое</w:t>
            </w:r>
            <w:proofErr w:type="spellEnd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/>
                <w:color w:val="000000"/>
                <w:w w:val="97"/>
                <w:sz w:val="16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</w:rPr>
              <w:t>.12.2023</w:t>
            </w:r>
          </w:p>
          <w:p w:rsidR="001D3A33" w:rsidRPr="00D9768E" w:rsidRDefault="0030374E" w:rsidP="00DB59EF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22.12.2023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Моделирование. Иллюстрация с помощью предметной модели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переместительного свойства сложения, способа нахождения неизвестного слагаемого. Под руководством педагога выполнение счёта с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использованием заданной единицы счёта;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;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D9768E" w:rsidTr="00DB59E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одинаковых слагаемых. Счёт по 2, по  3, по 5.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</w:rPr>
              <w:t>.12.2023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2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</w:rPr>
              <w:t>.12.2023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;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D9768E" w:rsidTr="00DB59E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Прибавление</w:t>
            </w:r>
            <w:proofErr w:type="spellEnd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вычитаниенуля</w:t>
            </w:r>
            <w:proofErr w:type="spellEnd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</w:rPr>
              <w:t>.12.2023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;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B12A3D" w:rsidTr="00DB59EF">
        <w:trPr>
          <w:trHeight w:hRule="exact" w:val="13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и вычитание чисел без перехода и с переходом через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</w:rPr>
              <w:t>.12.2023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1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</w:rPr>
              <w:t>.01.2023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1D3A33" w:rsidRPr="00D9768E" w:rsidTr="00DB59E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Вычисление суммы, разности трёх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16.01.2024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;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D9768E" w:rsidTr="00DB59EF">
        <w:trPr>
          <w:trHeight w:hRule="exact" w:val="32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48</w:t>
            </w:r>
          </w:p>
        </w:tc>
        <w:tc>
          <w:tcPr>
            <w:tcW w:w="10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/>
        </w:tc>
      </w:tr>
    </w:tbl>
    <w:p w:rsidR="001D3A33" w:rsidRDefault="001D3A33" w:rsidP="00586D28">
      <w:pPr>
        <w:autoSpaceDE w:val="0"/>
        <w:autoSpaceDN w:val="0"/>
        <w:spacing w:after="0" w:line="14" w:lineRule="exact"/>
      </w:pPr>
    </w:p>
    <w:p w:rsidR="001D3A33" w:rsidRDefault="001D3A33" w:rsidP="00586D28">
      <w:pPr>
        <w:sectPr w:rsidR="001D3A33">
          <w:pgSz w:w="16840" w:h="11900"/>
          <w:pgMar w:top="284" w:right="640" w:bottom="304" w:left="666" w:header="720" w:footer="720" w:gutter="0"/>
          <w:cols w:space="720" w:equalWidth="0">
            <w:col w:w="15534"/>
          </w:cols>
          <w:docGrid w:linePitch="360"/>
        </w:sectPr>
      </w:pPr>
    </w:p>
    <w:p w:rsidR="001D3A33" w:rsidRDefault="001D3A33" w:rsidP="00586D2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/>
      </w:tblPr>
      <w:tblGrid>
        <w:gridCol w:w="396"/>
        <w:gridCol w:w="3758"/>
        <w:gridCol w:w="528"/>
        <w:gridCol w:w="1106"/>
        <w:gridCol w:w="1140"/>
        <w:gridCol w:w="864"/>
        <w:gridCol w:w="5248"/>
        <w:gridCol w:w="1080"/>
        <w:gridCol w:w="1382"/>
      </w:tblGrid>
      <w:tr w:rsidR="001D3A33" w:rsidRPr="00D9768E" w:rsidTr="00DB59E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4.</w:t>
            </w: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Текстовыезадачи</w:t>
            </w:r>
          </w:p>
        </w:tc>
      </w:tr>
      <w:tr w:rsidR="001D3A33" w:rsidRPr="00D9768E" w:rsidTr="00DB59E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hAnsi="Times New Roman"/>
                <w:color w:val="000000"/>
                <w:w w:val="97"/>
                <w:sz w:val="16"/>
              </w:rPr>
              <w:t>17.01.2024 18.01.2024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;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D9768E" w:rsidTr="00DB59EF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w w:val="97"/>
                <w:sz w:val="16"/>
              </w:rPr>
              <w:t>19.01.2024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описание словами и с помощью предметной модели сюжетной ситуации и </w:t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математическогоотношения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. Иллюстрация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;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D9768E" w:rsidTr="00DB59E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</w:rPr>
              <w:t>.01.2024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;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B12A3D" w:rsidTr="00DB59EF">
        <w:trPr>
          <w:trHeight w:hRule="exact" w:val="28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</w:rPr>
              <w:t>.01.2024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27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</w:rPr>
              <w:t>.02.2024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задачи); Обобщение представлений о текстовых задачах, решаемых с помощью действий сложения и вычитания («на сколько больше/меньше», «сколько всего», «сколь-ко осталось»).</w:t>
            </w:r>
            <w:proofErr w:type="gramEnd"/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Различение текста и текстовой задачи, представленного в текстовой задаче;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 текста задачи и её модели;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описание словами и с помощью предметной модели сюжетной ситуации и </w:t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математическогоотношения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. Иллюстрация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1D3A33" w:rsidRPr="00D9768E" w:rsidTr="00DB59E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Обнаружение недостающего элемента задачи, дополнение текста задачи числовыми данными (по  иллюстрации, смыслу задачи, её решению).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/>
                <w:color w:val="000000"/>
                <w:w w:val="97"/>
                <w:sz w:val="16"/>
              </w:rPr>
              <w:t>28.02.2024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</w:t>
            </w:r>
            <w:proofErr w:type="gramStart"/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сколь-ко</w:t>
            </w:r>
            <w:proofErr w:type="gramEnd"/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осталось»). </w:t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Различениетекста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текстовойзадачи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представленного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текстовойзадаче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D9768E" w:rsidTr="00DB59EF">
        <w:trPr>
          <w:trHeight w:hRule="exact" w:val="34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26</w:t>
            </w:r>
          </w:p>
        </w:tc>
        <w:tc>
          <w:tcPr>
            <w:tcW w:w="10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/>
        </w:tc>
      </w:tr>
      <w:tr w:rsidR="001D3A33" w:rsidRPr="00B12A3D" w:rsidTr="00DB59E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Раздел 5.</w:t>
            </w: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1D3A33" w:rsidRPr="00D9768E" w:rsidTr="00DB59EF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Расположение предметов и  объектов на плоскости, в  пространстве: слева/справа, сверху/снизу, между; установление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пространственных отношений.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01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</w:rPr>
              <w:t>.03.2024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06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.0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</w:rPr>
              <w:t>.2024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7" w:lineRule="auto"/>
              <w:ind w:left="72" w:right="43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Ориентировка в пространстве и на плоскости (классной доски, листа бумаги, страницы учебника и т. д.). </w:t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Установлениенаправления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прокладываниемаршрута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D9768E" w:rsidTr="00DB59E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Распознавание объекта и его отражения.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07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.0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</w:rPr>
              <w:t>.2024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Распознавание и называние известных геометрических фигур, обнаружение в окружающем мире их моделей;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D9768E" w:rsidTr="00DB59EF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Геометрические фигуры: распознавание круга, треугольника, прямоугольника, отрезка.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08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</w:rPr>
              <w:t>.03.2024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13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</w:rPr>
              <w:t>.03.2024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Распознавание и называние известных геометрических фигур, обнаружение в окружающем мире их моделей;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1D3A33" w:rsidRDefault="001D3A33" w:rsidP="00586D28">
      <w:pPr>
        <w:autoSpaceDE w:val="0"/>
        <w:autoSpaceDN w:val="0"/>
        <w:spacing w:after="0" w:line="14" w:lineRule="exact"/>
      </w:pPr>
    </w:p>
    <w:p w:rsidR="001D3A33" w:rsidRDefault="001D3A33" w:rsidP="00586D28">
      <w:pPr>
        <w:sectPr w:rsidR="001D3A33">
          <w:pgSz w:w="16840" w:h="11900"/>
          <w:pgMar w:top="284" w:right="640" w:bottom="670" w:left="666" w:header="720" w:footer="720" w:gutter="0"/>
          <w:cols w:space="720" w:equalWidth="0">
            <w:col w:w="15534"/>
          </w:cols>
          <w:docGrid w:linePitch="360"/>
        </w:sectPr>
      </w:pPr>
    </w:p>
    <w:p w:rsidR="001D3A33" w:rsidRDefault="001D3A33" w:rsidP="00586D2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/>
      </w:tblPr>
      <w:tblGrid>
        <w:gridCol w:w="396"/>
        <w:gridCol w:w="3758"/>
        <w:gridCol w:w="528"/>
        <w:gridCol w:w="1106"/>
        <w:gridCol w:w="1140"/>
        <w:gridCol w:w="864"/>
        <w:gridCol w:w="5248"/>
        <w:gridCol w:w="1080"/>
        <w:gridCol w:w="1382"/>
      </w:tblGrid>
      <w:tr w:rsidR="001D3A33" w:rsidRPr="00D9768E" w:rsidTr="00DB59E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14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</w:rPr>
              <w:t>.03.2024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2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</w:rPr>
              <w:t>.03.2024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;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D9768E" w:rsidTr="00DB59EF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Длина стороны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27.03.202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  <w:p w:rsidR="001D3A33" w:rsidRPr="00D9768E" w:rsidRDefault="0030374E" w:rsidP="00DB59EF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29.03.2024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D9768E" w:rsidTr="00DB59E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4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4" w:after="0" w:line="245" w:lineRule="auto"/>
              <w:ind w:left="72" w:right="720"/>
            </w:pPr>
            <w:proofErr w:type="spellStart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Изображениепрямоугольника</w:t>
            </w:r>
            <w:proofErr w:type="spellEnd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квадрата</w:t>
            </w:r>
            <w:proofErr w:type="spellEnd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треугольника</w:t>
            </w:r>
            <w:proofErr w:type="spellEnd"/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4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4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4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4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30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</w:rPr>
              <w:t>.03.2024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4" w:after="0" w:line="250" w:lineRule="auto"/>
              <w:ind w:left="72"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4" w:after="0" w:line="245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4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D9768E" w:rsidTr="00DB59EF">
        <w:trPr>
          <w:trHeight w:hRule="exact" w:val="34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10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/>
        </w:tc>
      </w:tr>
      <w:tr w:rsidR="001D3A33" w:rsidRPr="00D9768E" w:rsidTr="00DB59E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6.</w:t>
            </w: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Математическаяинформация</w:t>
            </w:r>
          </w:p>
        </w:tc>
      </w:tr>
      <w:tr w:rsidR="001D3A33" w:rsidRPr="00D9768E" w:rsidTr="00DB59E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Сбор данных об объекте по  образцу.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Характеристики объекта, группы объектов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(количество, форма, размер); выбор предметов по образцу (по  заданным признакам).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31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</w:rPr>
              <w:t>.03.2024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1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</w:rPr>
              <w:t>.04.2024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D9768E" w:rsidTr="00DB59E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Группировка объектов по  заданному признаку.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</w:rPr>
              <w:t>.04.2024 14.04.2024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Работа с наглядностью — рисунками, содержащими математическую информацию. Формулирование вопросов и ответов по рисунку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;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D9768E" w:rsidTr="00DB59EF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hAnsi="Times New Roman"/>
                <w:color w:val="000000"/>
                <w:w w:val="97"/>
                <w:sz w:val="16"/>
              </w:rPr>
              <w:t>17.04.2024</w:t>
            </w:r>
          </w:p>
          <w:p w:rsidR="001D3A33" w:rsidRPr="00D9768E" w:rsidRDefault="0030374E" w:rsidP="00DB59EF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19.04.2024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Наблюдение за числами в окружающем мире, описание словами наблюдаемых фактов, закономерностей;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D9768E" w:rsidTr="00DB59E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Верные (истинные) и 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/>
                <w:color w:val="000000"/>
                <w:w w:val="97"/>
                <w:sz w:val="16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20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</w:rPr>
              <w:t>.04.2024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21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</w:rPr>
              <w:t>.04.2024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Знакомство с логической конструкцией «Если … , то …».Верно или неверно: формулирование и проверка предложения;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D9768E" w:rsidTr="00DB59E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Чтение таблицы (содержащей не более четырёх данных); извлечение данного из  строки, столбца; внесение одного-двух данных в таблицу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3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24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</w:rPr>
              <w:t>.04.2024 26.04.2024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6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D9768E" w:rsidTr="00DB59EF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</w:rPr>
              <w:t>.04.2024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1D3A33" w:rsidRDefault="001D3A33" w:rsidP="00586D28">
      <w:pPr>
        <w:autoSpaceDE w:val="0"/>
        <w:autoSpaceDN w:val="0"/>
        <w:spacing w:after="0" w:line="14" w:lineRule="exact"/>
      </w:pPr>
    </w:p>
    <w:p w:rsidR="001D3A33" w:rsidRDefault="001D3A33" w:rsidP="00586D28">
      <w:pPr>
        <w:sectPr w:rsidR="001D3A33">
          <w:pgSz w:w="16840" w:h="11900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1D3A33" w:rsidRDefault="001D3A33" w:rsidP="00586D2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/>
      </w:tblPr>
      <w:tblGrid>
        <w:gridCol w:w="396"/>
        <w:gridCol w:w="3758"/>
        <w:gridCol w:w="528"/>
        <w:gridCol w:w="1106"/>
        <w:gridCol w:w="1140"/>
        <w:gridCol w:w="864"/>
        <w:gridCol w:w="5248"/>
        <w:gridCol w:w="1080"/>
        <w:gridCol w:w="1382"/>
      </w:tblGrid>
      <w:tr w:rsidR="001D3A33" w:rsidRPr="00D9768E" w:rsidTr="00DB59EF">
        <w:trPr>
          <w:trHeight w:hRule="exact" w:val="43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Выполнение 1—3-шаговых инструкций,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связанных с вычислениями, измерением длины, построением 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</w:rPr>
              <w:t>.04.2024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0</w:t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30374E">
              <w:rPr>
                <w:rFonts w:ascii="Times New Roman" w:hAnsi="Times New Roman"/>
                <w:color w:val="000000"/>
                <w:w w:val="97"/>
                <w:sz w:val="16"/>
              </w:rPr>
              <w:t>.05.2024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средствами;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числами в окружающем мире, описание словами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наблюдаемых фактов, закономерностей;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Ориентировка в книге, на странице учебника, использование изученных терминов для описания </w:t>
            </w: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положениярисунка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, числа, задания и пр. на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странице, на листе бумаги;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Работа с наглядностью — рисунками, содержащими математическую информацию. Формулирование вопросов и ответов по рисунку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(иллюстрации, модели). Упорядочение математических объектов с опорой на рисунок, сюжетную ситуацию и пр.;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составление предложений,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характеризующих положение одного предмета относительно другого.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18" w:after="0" w:line="254" w:lineRule="auto"/>
              <w:ind w:left="72"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отношения («больше», «меньше», «равно»),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переместительное свойство сложения;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т.д.);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Знакомство с логической конструкцией «Если … , то …».Верно или неверно: формулирование и проверка предложения;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45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D3A33" w:rsidRPr="00D9768E" w:rsidTr="00DB59EF">
        <w:trPr>
          <w:trHeight w:hRule="exact" w:val="34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19</w:t>
            </w:r>
          </w:p>
        </w:tc>
        <w:tc>
          <w:tcPr>
            <w:tcW w:w="10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/>
        </w:tc>
      </w:tr>
      <w:tr w:rsidR="001D3A33" w:rsidRPr="00D9768E" w:rsidTr="00DB59EF">
        <w:trPr>
          <w:trHeight w:hRule="exact" w:val="35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Резервноевремя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0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/>
        </w:tc>
      </w:tr>
      <w:tr w:rsidR="001D3A33" w:rsidRPr="00D9768E" w:rsidTr="00DB59EF">
        <w:trPr>
          <w:trHeight w:hRule="exact" w:val="32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155BAE" w:rsidRDefault="001D3A33" w:rsidP="00DB59EF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65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4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74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/>
        </w:tc>
      </w:tr>
    </w:tbl>
    <w:p w:rsidR="001D3A33" w:rsidRDefault="001D3A33" w:rsidP="00586D28">
      <w:pPr>
        <w:autoSpaceDE w:val="0"/>
        <w:autoSpaceDN w:val="0"/>
        <w:spacing w:after="0" w:line="14" w:lineRule="exact"/>
      </w:pPr>
    </w:p>
    <w:p w:rsidR="001D3A33" w:rsidRDefault="001D3A33" w:rsidP="00586D28">
      <w:pPr>
        <w:sectPr w:rsidR="001D3A33">
          <w:pgSz w:w="16840" w:h="11900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1D3A33" w:rsidRDefault="001D3A33" w:rsidP="00586D28">
      <w:pPr>
        <w:autoSpaceDE w:val="0"/>
        <w:autoSpaceDN w:val="0"/>
        <w:spacing w:after="78" w:line="220" w:lineRule="exact"/>
      </w:pPr>
    </w:p>
    <w:p w:rsidR="001D3A33" w:rsidRDefault="001D3A33" w:rsidP="00FA7E31">
      <w:pPr>
        <w:autoSpaceDE w:val="0"/>
        <w:autoSpaceDN w:val="0"/>
        <w:spacing w:after="320" w:line="230" w:lineRule="auto"/>
        <w:jc w:val="center"/>
      </w:pPr>
      <w:r>
        <w:rPr>
          <w:rFonts w:ascii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0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1D3A33" w:rsidRPr="00D9768E" w:rsidTr="00DB59EF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D9768E"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 w:rsidRPr="00D9768E">
              <w:br/>
            </w:r>
            <w:r w:rsidRPr="00D9768E"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FA7E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9768E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 w:rsidRPr="00D9768E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FA7E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9768E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 w:rsidRPr="00D9768E"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 w:rsidRPr="00D9768E">
              <w:rPr>
                <w:rFonts w:ascii="Times New Roman" w:hAnsi="Times New Roman"/>
                <w:b/>
                <w:color w:val="000000"/>
                <w:sz w:val="24"/>
              </w:rPr>
              <w:t xml:space="preserve">,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1D3A33" w:rsidRPr="00D9768E" w:rsidTr="00952595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33" w:rsidRPr="00D9768E" w:rsidRDefault="001D3A33" w:rsidP="00DB59EF"/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33" w:rsidRPr="00D9768E" w:rsidRDefault="001D3A33" w:rsidP="00DB59E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 w:rsidRPr="00D9768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33" w:rsidRPr="00D9768E" w:rsidRDefault="001D3A33" w:rsidP="00DB59EF"/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33" w:rsidRPr="00D9768E" w:rsidRDefault="001D3A33" w:rsidP="00DB59EF"/>
        </w:tc>
      </w:tr>
      <w:tr w:rsidR="001D3A33" w:rsidRPr="00D9768E" w:rsidTr="00DB59E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9: различение, чтение, запись.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01.09.2023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71" w:lineRule="auto"/>
              <w:ind w:left="72" w:right="144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9: различение, чтение, запись.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  <w:r w:rsidR="0030374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0374E"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9: различение, чтение, запись.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05.09.2023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9: различение, чтение, запись.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06.09.2023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9: различение, чтение, запись.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07.09.2023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9: различение, чтение, запись. Числа 1 - 5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08.09.2023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1D3A33" w:rsidRPr="00D9768E" w:rsidTr="00DB59E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9: различение, чтение, запись.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9: различение, чтение, запись.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12.09.2023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4" w:lineRule="auto"/>
              <w:ind w:left="72" w:right="144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9: различение, чтение, запись.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13.09.2023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9: различение, чтение, запись.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0374E"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9: различение, чтение, запись. Числа 6 - 9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15.09.2023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1D3A33" w:rsidRPr="00D9768E" w:rsidTr="00DB59E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lastRenderedPageBreak/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9: различение, чтение, запись.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Обобщениезнаний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18.09.2023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 w:rsidRPr="00D9768E">
              <w:tab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Единицасчёта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30374E"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Единица счёта. Десяток. Закрепление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20.09.2023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right="576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952595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952595">
            <w:pPr>
              <w:autoSpaceDE w:val="0"/>
              <w:autoSpaceDN w:val="0"/>
              <w:spacing w:after="0" w:line="262" w:lineRule="auto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Счёт предметов, запись результата цифрами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952595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952595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952595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952595">
            <w:pPr>
              <w:autoSpaceDE w:val="0"/>
              <w:autoSpaceDN w:val="0"/>
              <w:spacing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21.09.2023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952595">
            <w:pPr>
              <w:autoSpaceDE w:val="0"/>
              <w:autoSpaceDN w:val="0"/>
              <w:spacing w:after="0" w:line="262" w:lineRule="auto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1D3A33" w:rsidRPr="00D9768E" w:rsidTr="00DB59E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952595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952595">
            <w:pPr>
              <w:autoSpaceDE w:val="0"/>
              <w:autoSpaceDN w:val="0"/>
              <w:spacing w:after="0" w:line="262" w:lineRule="auto"/>
              <w:jc w:val="center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номер объекта при заданном порядке счёта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952595">
            <w:pPr>
              <w:autoSpaceDE w:val="0"/>
              <w:autoSpaceDN w:val="0"/>
              <w:spacing w:after="0" w:line="230" w:lineRule="auto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952595">
            <w:pPr>
              <w:autoSpaceDE w:val="0"/>
              <w:autoSpaceDN w:val="0"/>
              <w:spacing w:after="0" w:line="230" w:lineRule="auto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952595">
            <w:pPr>
              <w:autoSpaceDE w:val="0"/>
              <w:autoSpaceDN w:val="0"/>
              <w:spacing w:after="0" w:line="230" w:lineRule="auto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952595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22.09.2023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952595">
            <w:pPr>
              <w:autoSpaceDE w:val="0"/>
              <w:autoSpaceDN w:val="0"/>
              <w:spacing w:after="0" w:line="262" w:lineRule="auto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</w:p>
        </w:tc>
      </w:tr>
      <w:tr w:rsidR="001D3A33" w:rsidRPr="00D9768E" w:rsidTr="00DB59E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right="864"/>
              <w:jc w:val="center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по количеству: больше, меньше, столько же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2</w:t>
            </w:r>
            <w:r w:rsidR="0030374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>.09</w:t>
            </w:r>
            <w:r w:rsidR="0030374E"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</w:p>
        </w:tc>
      </w:tr>
      <w:tr w:rsidR="001D3A33" w:rsidRPr="00D9768E" w:rsidTr="00DB59E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групп предметов по количеству: больше, меньше, столько же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30374E" w:rsidRDefault="0030374E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26.09.2023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</w:p>
        </w:tc>
      </w:tr>
      <w:tr w:rsidR="001D3A33" w:rsidRPr="00D9768E" w:rsidTr="00DB59E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 цифра 0 при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измерении, вычислении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27.09.2023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1D3A33" w:rsidRPr="00D9768E" w:rsidTr="00DB59EF">
        <w:trPr>
          <w:trHeight w:hRule="exact" w:val="134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 цифра 0 при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измерении, вычислении. Закрепление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28.09.2023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1D3A33" w:rsidRPr="00D9768E" w:rsidTr="00DB59E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20: чтение, запись, сравнение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29.09.2023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1D3A33" w:rsidRPr="00D9768E" w:rsidTr="00DB59EF">
        <w:trPr>
          <w:trHeight w:hRule="exact" w:val="10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20: чтение, запись, сравнение. Закрепление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02.10.2023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1D3A33" w:rsidRPr="00D9768E" w:rsidTr="00DB59E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двузначные числа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03.10.2023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1D3A33" w:rsidRPr="00D9768E" w:rsidTr="00DB59E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двузначные числа. Закрепление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04.10.2023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1D3A33" w:rsidRPr="00D9768E" w:rsidTr="00DB59E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несколько единиц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05.10.</w:t>
            </w:r>
            <w:r w:rsidR="0030374E"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несколько единиц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06.10.2023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3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единиц. Закрепление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09.10.2023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1D3A33" w:rsidRPr="00EC6EA3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EC6EA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и её измерение с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заданной мерки. Длиннее. Короче.Одинаковые по длине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EC6EA3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EC6EA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EC6EA3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C6EA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EC6EA3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C6EA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EC6EA3" w:rsidRDefault="0030374E" w:rsidP="0030374E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EC6EA3">
              <w:rPr>
                <w:rFonts w:ascii="Times New Roman" w:hAnsi="Times New Roman"/>
                <w:color w:val="000000"/>
                <w:sz w:val="24"/>
                <w:lang w:val="ru-RU"/>
              </w:rPr>
              <w:t>10.10.2023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EC6EA3" w:rsidRDefault="001D3A33" w:rsidP="00DB59E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C6E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1D3A33" w:rsidRPr="00D9768E" w:rsidTr="00DB59E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EC6EA3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C6EA3">
              <w:rPr>
                <w:rFonts w:ascii="Times New Roman" w:hAnsi="Times New Roman"/>
                <w:color w:val="000000"/>
                <w:sz w:val="24"/>
                <w:lang w:val="ru-RU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EC6EA3" w:rsidRDefault="001D3A33" w:rsidP="00DB59E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и её измерение с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помощью заданной мерки. </w:t>
            </w:r>
            <w:r w:rsidRPr="00EC6EA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длин отрезков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EC6EA3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EC6EA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EC6EA3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C6EA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EC6EA3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C6EA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EC6EA3">
              <w:rPr>
                <w:rFonts w:ascii="Times New Roman" w:hAnsi="Times New Roman"/>
                <w:color w:val="000000"/>
                <w:sz w:val="24"/>
                <w:lang w:val="ru-RU"/>
              </w:rPr>
              <w:t>11.10.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Длина и её измерение с помощью заданной мерки. Закрепление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30374E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11.10.2023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1D3A33" w:rsidRPr="0030374E" w:rsidTr="00DB59E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короче, старше— моложе, тяжелее — легче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30374E" w:rsidRDefault="0030374E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12.10.2023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30374E" w:rsidRDefault="001D3A33" w:rsidP="00DB59EF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303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Устный опрос;</w:t>
            </w:r>
          </w:p>
        </w:tc>
      </w:tr>
      <w:tr w:rsidR="001D3A33" w:rsidRPr="0030374E" w:rsidTr="00DB59E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30374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 w:rsidRPr="003037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30374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0374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30374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30374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30374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0374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30374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0374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30374E" w:rsidRDefault="00534F28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13.10.2023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30374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30374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1D3A33" w:rsidRPr="00D9768E" w:rsidTr="00DB59E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30374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0374E">
              <w:rPr>
                <w:rFonts w:ascii="Times New Roman" w:hAnsi="Times New Roman"/>
                <w:color w:val="000000"/>
                <w:sz w:val="24"/>
                <w:lang w:val="ru-RU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30374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0374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дециметр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30374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30374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30374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0374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30374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0374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30374E" w:rsidRDefault="00534F28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16.10.2023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proofErr w:type="spellStart"/>
            <w:r w:rsidRPr="0030374E">
              <w:rPr>
                <w:rFonts w:ascii="Times New Roman" w:hAnsi="Times New Roman"/>
                <w:color w:val="000000"/>
                <w:sz w:val="24"/>
                <w:lang w:val="ru-RU"/>
              </w:rPr>
              <w:t>Устн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>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ними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534F28" w:rsidRDefault="00534F28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17.10.2023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дециметр. Закрепление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534F28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18.10.2023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</w:tr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□ + 1, □ –1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534F28" w:rsidRDefault="00534F28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19.10.2023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 w:line="262" w:lineRule="auto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Вычислениявида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□ + 2, □ –2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534F28" w:rsidRDefault="00534F28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2" w:after="0" w:line="262" w:lineRule="auto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Вычислениявида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□ + 3, □ –3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534F28" w:rsidRDefault="00534F28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23.10.2023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8" w:lineRule="auto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D9768E">
              <w:br/>
            </w:r>
          </w:p>
        </w:tc>
      </w:tr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 w:line="262" w:lineRule="auto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Вычислениявида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□ + 4, □ –4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534F28" w:rsidRDefault="00534F28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24.10.2023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40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 w:line="271" w:lineRule="auto"/>
              <w:ind w:left="72" w:right="146"/>
              <w:jc w:val="both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вычитаниевида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□ + 5, □ + 6, □ + 7, □ + 8, □ + 9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534F28" w:rsidRDefault="00534F28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225.10.2023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D9768E">
              <w:br/>
            </w:r>
          </w:p>
        </w:tc>
      </w:tr>
      <w:tr w:rsidR="001D3A33" w:rsidRPr="00D9768E" w:rsidTr="00DB59E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Ind w:w="6" w:type="dxa"/>
              <w:tblLayout w:type="fixed"/>
              <w:tblLook w:val="00A0"/>
            </w:tblPr>
            <w:tblGrid>
              <w:gridCol w:w="3144"/>
              <w:gridCol w:w="734"/>
              <w:gridCol w:w="1620"/>
              <w:gridCol w:w="1668"/>
              <w:gridCol w:w="1236"/>
              <w:gridCol w:w="1574"/>
            </w:tblGrid>
            <w:tr w:rsidR="001D3A33" w:rsidRPr="00D9768E" w:rsidTr="00DB59EF">
              <w:trPr>
                <w:trHeight w:hRule="exact" w:val="1836"/>
              </w:trPr>
              <w:tc>
                <w:tcPr>
                  <w:tcW w:w="3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1D3A33" w:rsidRPr="00D9768E" w:rsidRDefault="001D3A33" w:rsidP="00DB59EF">
                  <w:pPr>
                    <w:autoSpaceDE w:val="0"/>
                    <w:autoSpaceDN w:val="0"/>
                    <w:spacing w:before="98" w:after="0" w:line="262" w:lineRule="auto"/>
                    <w:ind w:left="72" w:right="576"/>
                    <w:rPr>
                      <w:lang w:val="ru-RU"/>
                    </w:rPr>
                  </w:pPr>
                  <w:r w:rsidRPr="00D9768E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Сложение и вычитание чисел в пределах 20.</w:t>
                  </w:r>
                </w:p>
                <w:p w:rsidR="001D3A33" w:rsidRPr="00D9768E" w:rsidRDefault="001D3A33" w:rsidP="00DB59EF">
                  <w:pPr>
                    <w:autoSpaceDE w:val="0"/>
                    <w:autoSpaceDN w:val="0"/>
                    <w:spacing w:before="70" w:after="0" w:line="271" w:lineRule="auto"/>
                    <w:ind w:left="72" w:right="146"/>
                    <w:jc w:val="both"/>
                    <w:rPr>
                      <w:lang w:val="ru-RU"/>
                    </w:rPr>
                  </w:pPr>
                  <w:r w:rsidRPr="00D9768E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Сложение и вычитание вида□ + 5, □ + 6, □ + 7, □ + 8, □ + 9. Закрепление</w:t>
                  </w:r>
                </w:p>
              </w:tc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1D3A33" w:rsidRPr="00D9768E" w:rsidRDefault="001D3A33" w:rsidP="00DB59EF">
                  <w:pPr>
                    <w:autoSpaceDE w:val="0"/>
                    <w:autoSpaceDN w:val="0"/>
                    <w:spacing w:before="98" w:after="0" w:line="230" w:lineRule="auto"/>
                    <w:ind w:left="74"/>
                    <w:rPr>
                      <w:lang w:val="ru-RU"/>
                    </w:rPr>
                  </w:pPr>
                  <w:r w:rsidRPr="00D9768E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1D3A33" w:rsidRPr="00D9768E" w:rsidRDefault="001D3A33" w:rsidP="00DB59EF">
                  <w:pPr>
                    <w:autoSpaceDE w:val="0"/>
                    <w:autoSpaceDN w:val="0"/>
                    <w:spacing w:before="98" w:after="0" w:line="230" w:lineRule="auto"/>
                    <w:ind w:left="72"/>
                    <w:rPr>
                      <w:lang w:val="ru-RU"/>
                    </w:rPr>
                  </w:pPr>
                  <w:r w:rsidRPr="00D9768E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0</w:t>
                  </w: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1D3A33" w:rsidRPr="00D9768E" w:rsidRDefault="001D3A33" w:rsidP="00DB59EF">
                  <w:pPr>
                    <w:autoSpaceDE w:val="0"/>
                    <w:autoSpaceDN w:val="0"/>
                    <w:spacing w:before="98" w:after="0" w:line="230" w:lineRule="auto"/>
                    <w:ind w:left="72"/>
                    <w:rPr>
                      <w:lang w:val="ru-RU"/>
                    </w:rPr>
                  </w:pPr>
                  <w:r w:rsidRPr="00D9768E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0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1D3A33" w:rsidRPr="00D9768E" w:rsidRDefault="001D3A33" w:rsidP="00DB59EF">
                  <w:pPr>
                    <w:autoSpaceDE w:val="0"/>
                    <w:autoSpaceDN w:val="0"/>
                    <w:spacing w:before="98" w:after="0" w:line="230" w:lineRule="auto"/>
                    <w:jc w:val="center"/>
                    <w:rPr>
                      <w:lang w:val="ru-RU"/>
                    </w:rPr>
                  </w:pPr>
                  <w:r w:rsidRPr="00D9768E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01.11.2022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1D3A33" w:rsidRPr="00D9768E" w:rsidRDefault="001D3A33" w:rsidP="00DB59EF">
                  <w:pPr>
                    <w:autoSpaceDE w:val="0"/>
                    <w:autoSpaceDN w:val="0"/>
                    <w:spacing w:before="98" w:after="0"/>
                    <w:ind w:left="72" w:right="144"/>
                    <w:rPr>
                      <w:lang w:val="ru-RU"/>
                    </w:rPr>
                  </w:pPr>
                  <w:r w:rsidRPr="00D9768E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Устный </w:t>
                  </w:r>
                  <w:r w:rsidRPr="00D9768E">
                    <w:rPr>
                      <w:lang w:val="ru-RU"/>
                    </w:rPr>
                    <w:br/>
                  </w:r>
                  <w:r w:rsidRPr="00D9768E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опрос; </w:t>
                  </w:r>
                  <w:r w:rsidRPr="00D9768E">
                    <w:rPr>
                      <w:lang w:val="ru-RU"/>
                    </w:rPr>
                    <w:br/>
                  </w:r>
                  <w:r w:rsidRPr="00D9768E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Письменный контроль;</w:t>
                  </w:r>
                </w:p>
              </w:tc>
            </w:tr>
          </w:tbl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534F28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26.10.2023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</w:tr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 w:right="576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вида 6 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>–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534F28" w:rsidRDefault="00534F28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27.10.2023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D9768E">
              <w:br/>
            </w:r>
          </w:p>
        </w:tc>
      </w:tr>
      <w:tr w:rsidR="001D3A33" w:rsidRPr="00D9768E" w:rsidTr="00DB59E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 w:right="576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</w:t>
            </w:r>
            <w:r w:rsidRPr="00D9768E">
              <w:rPr>
                <w:lang w:val="ru-RU"/>
              </w:rPr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Вычитаниевида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7 –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534F28" w:rsidRDefault="00534F28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06.11.2023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71" w:lineRule="auto"/>
              <w:ind w:left="72" w:right="576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</w:t>
            </w:r>
            <w:r w:rsidRPr="00D9768E">
              <w:rPr>
                <w:lang w:val="ru-RU"/>
              </w:rPr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Вычитаниевида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8 –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534F28" w:rsidRDefault="00534F28" w:rsidP="00DB59EF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07.11.2023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D9768E">
              <w:br/>
            </w:r>
          </w:p>
        </w:tc>
      </w:tr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 w:right="576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</w:t>
            </w:r>
            <w:r w:rsidRPr="00D9768E">
              <w:rPr>
                <w:lang w:val="ru-RU"/>
              </w:rPr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Вычитаниевида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9 –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534F28" w:rsidRDefault="00534F28" w:rsidP="00534F28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Вычитаниевида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10 –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534F28" w:rsidRDefault="00534F28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09.11.2023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D9768E">
              <w:br/>
            </w:r>
          </w:p>
        </w:tc>
      </w:tr>
      <w:tr w:rsidR="001D3A33" w:rsidRPr="00D9768E" w:rsidTr="00DB59EF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Закрепление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534F28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</w:tr>
      <w:tr w:rsidR="001D3A33" w:rsidRPr="00D9768E" w:rsidTr="00DB59E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однозначных чисел с переходом через десяток вида □ + 2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534F28" w:rsidRDefault="00534F28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13.11.2023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D9768E">
              <w:br/>
            </w:r>
          </w:p>
        </w:tc>
      </w:tr>
      <w:tr w:rsidR="001D3A33" w:rsidRPr="00D9768E" w:rsidTr="00DB59EF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lastRenderedPageBreak/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однозначных чисел с переходом через десяток вида □ + 3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534F28" w:rsidRDefault="00534F28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14.11.2023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однозначных чисел с переходом через десяток вида □ + 4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534F28" w:rsidRDefault="00534F28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D9768E">
              <w:br/>
            </w:r>
          </w:p>
        </w:tc>
      </w:tr>
      <w:tr w:rsidR="001D3A33" w:rsidRPr="00D9768E" w:rsidTr="00DB59E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однозначных чисел с переходом через десяток вида □ + 5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534F28" w:rsidRDefault="00534F28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16.11.2023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однозначных чисел с переходом через десяток вида □ + 6, □ + 7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  <w:r w:rsidR="00534F2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534F28">
              <w:rPr>
                <w:rFonts w:ascii="Times New Roman" w:hAnsi="Times New Roman"/>
                <w:color w:val="000000"/>
                <w:sz w:val="24"/>
              </w:rPr>
              <w:t>.11.2023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D9768E">
              <w:br/>
            </w:r>
          </w:p>
        </w:tc>
      </w:tr>
      <w:tr w:rsidR="001D3A33" w:rsidRPr="00D9768E" w:rsidTr="00DB59EF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однозначных чисел с переходом через десяток вида □ + 8, □ + 9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534F28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20.11.2023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переходом через десяток вида 11 -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534F28" w:rsidP="00DB59E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21.11.2023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D9768E">
              <w:br/>
            </w:r>
          </w:p>
        </w:tc>
      </w:tr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Сложение и вычитание чисел в пределах 20.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переходом через десяток вида 12 -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534F28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22.11.2023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переходом через десяток вида 13 -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01.1</w:t>
            </w:r>
            <w:r w:rsidR="00534F28">
              <w:rPr>
                <w:rFonts w:ascii="Times New Roman" w:hAnsi="Times New Roman"/>
                <w:color w:val="000000"/>
                <w:sz w:val="24"/>
              </w:rPr>
              <w:t>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D9768E">
              <w:br/>
            </w:r>
          </w:p>
        </w:tc>
      </w:tr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переходом через десяток вида 14 -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  <w:r w:rsidR="00534F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34F28"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lastRenderedPageBreak/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переходом через десяток вида 15 -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34F28"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D9768E">
              <w:br/>
            </w:r>
          </w:p>
        </w:tc>
      </w:tr>
      <w:tr w:rsidR="001D3A33" w:rsidRPr="00D9768E" w:rsidTr="00DB59E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2" w:after="0" w:line="262" w:lineRule="auto"/>
              <w:ind w:left="72"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переходом через десяток вида 16 -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34F28"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8" w:lineRule="auto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с переходом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через десяток вида 17 - □, 18-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534F28"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D9768E">
              <w:br/>
            </w:r>
          </w:p>
        </w:tc>
      </w:tr>
      <w:tr w:rsidR="001D3A33" w:rsidRPr="00D9768E" w:rsidTr="00DB59E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Закрепление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534F28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</w:tr>
      <w:tr w:rsidR="001D3A33" w:rsidRPr="00D9768E" w:rsidTr="00DB59E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компонентов действий, результатов действия сложения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534F28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компонентов действий, результатов действия вычитания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534F28"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компонентов действий, результатов действий сложения и вычитания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34F28"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4" w:lineRule="auto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Таблица сложения чисел в пределах 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34F28"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Таблица сложения чисел в пределах 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34F28"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Переместительноесвойствосложения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534F28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сложения. Закрепление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534F28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</w:tr>
      <w:tr w:rsidR="001D3A33" w:rsidRPr="00D9768E" w:rsidTr="00DB59E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20.12</w:t>
            </w:r>
            <w:r w:rsidR="00534F28"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lastRenderedPageBreak/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Неизвестноеслагаемое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34F28"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Неизвестное слагаемое. Закрепление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534F28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22.12.2023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1D3A33" w:rsidRPr="00D9768E" w:rsidTr="00DB59E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одинаковых слагаемых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534F28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1D3A33" w:rsidRPr="00D9768E" w:rsidTr="00DB59E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534F28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Прибавление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вычитаниенуля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534F28"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чисел без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перехода через десяток.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2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34F28"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без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перехода через десяток.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29.1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534F2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переходом через десяток. Общий приём сложения с переходом через десяток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534F28" w:rsidP="00534F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08.01.2024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переходом через десяток. Общий приём сложения с переходом через десяток. Закрепление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534F28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09.01.2024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1D3A33" w:rsidRPr="00D9768E" w:rsidTr="00DB59E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чисел с переходом через десяток.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>.01</w:t>
            </w:r>
            <w:r w:rsidR="00534F28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опрос</w:t>
            </w:r>
          </w:p>
        </w:tc>
      </w:tr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с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переходом через десяток. Общий приём вычитания с переходом через десяток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34F28">
              <w:rPr>
                <w:rFonts w:ascii="Times New Roman" w:hAnsi="Times New Roman"/>
                <w:color w:val="000000"/>
                <w:sz w:val="24"/>
              </w:rPr>
              <w:t>.01.2024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с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переходом через десяток.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2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34F28">
              <w:rPr>
                <w:rFonts w:ascii="Times New Roman" w:hAnsi="Times New Roman"/>
                <w:color w:val="000000"/>
                <w:sz w:val="24"/>
              </w:rPr>
              <w:t>.01.2024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переходом через десяток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534F28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15.01.2024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</w:tr>
      <w:tr w:rsidR="001D3A33" w:rsidRPr="00D9768E" w:rsidTr="00DB59E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трёх чисел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534F28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16.01.2024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1D3A33" w:rsidRPr="00D9768E" w:rsidTr="00DB59EF">
        <w:trPr>
          <w:trHeight w:hRule="exact" w:val="28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структурные элементы, составление текстовой задачи по образцу.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задач на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по рисунку, по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схематическому рисунку, по записи решения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534F28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17.01.2024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структурные элементы, составление текстовой задачи по образцу.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задач на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по рисунку, по схематическому рисунку, по записи решения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534F28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18.01.2024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8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данными и искомой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величиной в текстовой задаче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534F28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19.01.2024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и запись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действия для получения ответа на вопрос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344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34F28">
              <w:rPr>
                <w:rFonts w:ascii="Times New Roman" w:hAnsi="Times New Roman"/>
                <w:color w:val="000000"/>
                <w:sz w:val="24"/>
              </w:rPr>
              <w:t>.01.2024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81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 w:rsidRPr="00D9768E">
              <w:rPr>
                <w:lang w:val="ru-RU"/>
              </w:rPr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Задачинанахождение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5C3441">
              <w:rPr>
                <w:rFonts w:ascii="Times New Roman" w:hAnsi="Times New Roman"/>
                <w:color w:val="000000"/>
                <w:sz w:val="24"/>
              </w:rPr>
              <w:t>.01.2024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 w:rsidRPr="00D9768E">
              <w:rPr>
                <w:lang w:val="ru-RU"/>
              </w:rPr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Задачинанахождение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5C3441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24.01.2024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</w:tr>
      <w:tr w:rsidR="001D3A33" w:rsidRPr="00D9768E" w:rsidTr="00DB59E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81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 w:rsidRPr="00D9768E">
              <w:rPr>
                <w:lang w:val="ru-RU"/>
              </w:rPr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Задачинанахождение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остатка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C3441">
              <w:rPr>
                <w:rFonts w:ascii="Times New Roman" w:hAnsi="Times New Roman"/>
                <w:color w:val="000000"/>
                <w:sz w:val="24"/>
              </w:rPr>
              <w:t>.01.2024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 w:rsidRPr="00D9768E">
              <w:rPr>
                <w:lang w:val="ru-RU"/>
              </w:rPr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Задачинанахождение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остатка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5C3441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26.01.2024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5C3441" w:rsidP="005C344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</w:tr>
      <w:tr w:rsidR="001D3A33" w:rsidRPr="00D9768E" w:rsidTr="00DB59EF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83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 w:rsidRPr="00D9768E">
              <w:rPr>
                <w:lang w:val="ru-RU"/>
              </w:rPr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Задачинаувеличение</w:t>
            </w:r>
            <w:proofErr w:type="spellEnd"/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числана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несколькоединиц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5C3441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344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C3441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5C344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83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 w:rsidRPr="00D9768E">
              <w:rPr>
                <w:lang w:val="ru-RU"/>
              </w:rPr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Задачинаувеличение</w:t>
            </w:r>
            <w:proofErr w:type="spellEnd"/>
            <w:r w:rsidRPr="00D9768E">
              <w:br/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числана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несколькоединиц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5C3441">
              <w:rPr>
                <w:rFonts w:ascii="Times New Roman" w:hAnsi="Times New Roman"/>
                <w:color w:val="000000"/>
                <w:sz w:val="24"/>
              </w:rPr>
              <w:t>.01.2024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</w:tr>
      <w:tr w:rsidR="001D3A33" w:rsidRPr="00D9768E" w:rsidTr="00DB59EF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решения, ответа задачи.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числа на несколько единиц (с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двумя множествами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="005C3441">
              <w:rPr>
                <w:rFonts w:ascii="Times New Roman" w:hAnsi="Times New Roman"/>
                <w:color w:val="000000"/>
                <w:sz w:val="24"/>
              </w:rPr>
              <w:t>.01.2024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решения, ответа задачи.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уменьшение числа на несколько единиц (с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двумя множествами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>.0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C3441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1D3A33" w:rsidRPr="00D9768E" w:rsidTr="00DB59EF">
        <w:trPr>
          <w:trHeight w:hRule="exact" w:val="27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решения, ответа задачи.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и уменьшение числа на несколько единиц (с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двумя множествами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5C3441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02.01.2024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</w:tr>
      <w:tr w:rsidR="001D3A33" w:rsidRPr="00D9768E" w:rsidTr="00DB59EF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решения, ответа задачи.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2" w:after="0" w:line="262" w:lineRule="auto"/>
              <w:ind w:left="72" w:right="86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 чисел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  <w:r w:rsidR="005C344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C3441">
              <w:rPr>
                <w:rFonts w:ascii="Times New Roman" w:hAnsi="Times New Roman"/>
                <w:color w:val="000000"/>
                <w:sz w:val="24"/>
              </w:rPr>
              <w:t>.02.2024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решения, ответа задачи.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 чисел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5C3441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06.02.2024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</w:tr>
      <w:tr w:rsidR="001D3A33" w:rsidRPr="00D9768E" w:rsidTr="00DB59EF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81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 w:rsidRPr="00D9768E">
              <w:rPr>
                <w:lang w:val="ru-RU"/>
              </w:rPr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Задачинанахождение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неизвестногопервого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слагаемого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5C3441">
              <w:rPr>
                <w:rFonts w:ascii="Times New Roman" w:hAnsi="Times New Roman"/>
                <w:color w:val="000000"/>
                <w:sz w:val="24"/>
              </w:rPr>
              <w:t>.02.2024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100.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 w:rsidRPr="00D9768E">
              <w:rPr>
                <w:lang w:val="ru-RU"/>
              </w:rPr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Задачинанахождение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неизвестногопервого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слагаемого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5C3441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08.02.2024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</w:tr>
      <w:tr w:rsidR="001D3A33" w:rsidRPr="00D9768E" w:rsidTr="00DB59EF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81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 w:rsidRPr="00D9768E">
              <w:rPr>
                <w:lang w:val="ru-RU"/>
              </w:rPr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Задачинанахождение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неизвестноговторого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слагаемого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5C3441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09.02.2024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D9768E">
              <w:br/>
            </w:r>
          </w:p>
        </w:tc>
      </w:tr>
      <w:tr w:rsidR="001D3A33" w:rsidRPr="00D9768E" w:rsidTr="00DB59EF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102.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 w:rsidRPr="00D9768E">
              <w:rPr>
                <w:lang w:val="ru-RU"/>
              </w:rPr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Задачинанахождение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неизвестноговторого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слагаемого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5C3441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12.02.2024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</w:tr>
      <w:tr w:rsidR="001D3A33" w:rsidRPr="00D9768E" w:rsidTr="00DB59EF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решения, ответа задачи.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уменьшаемого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5C3441">
              <w:rPr>
                <w:rFonts w:ascii="Times New Roman" w:hAnsi="Times New Roman"/>
                <w:color w:val="000000"/>
                <w:sz w:val="24"/>
              </w:rPr>
              <w:t>.02.2024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104.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решения, ответа задачи.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уменьшаемого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5C3441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14.02.2024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</w:tr>
      <w:tr w:rsidR="001D3A33" w:rsidRPr="00D9768E" w:rsidTr="00DB59E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решения, ответа задачи.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вычитаемого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C3441">
              <w:rPr>
                <w:rFonts w:ascii="Times New Roman" w:hAnsi="Times New Roman"/>
                <w:color w:val="000000"/>
                <w:sz w:val="24"/>
              </w:rPr>
              <w:t>.02.2024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106.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решения, ответа задачи.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вычитаемого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5C3441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16.02.2024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</w:tr>
      <w:tr w:rsidR="001D3A33" w:rsidRPr="00D9768E" w:rsidTr="00DB59EF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81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 w:rsidRPr="00D9768E">
              <w:rPr>
                <w:lang w:val="ru-RU"/>
              </w:rPr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Моделизадач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  <w:r w:rsidR="005C344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C3441">
              <w:rPr>
                <w:rFonts w:ascii="Times New Roman" w:hAnsi="Times New Roman"/>
                <w:color w:val="000000"/>
                <w:sz w:val="24"/>
              </w:rPr>
              <w:t>.02.2024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9768E">
              <w:rPr>
                <w:lang w:val="ru-RU"/>
              </w:rPr>
              <w:t>Устный опрос</w:t>
            </w:r>
          </w:p>
        </w:tc>
      </w:tr>
      <w:tr w:rsidR="001D3A33" w:rsidRPr="00D9768E" w:rsidTr="00DB59EF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108.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 w:rsidRPr="00D9768E">
              <w:rPr>
                <w:lang w:val="ru-RU"/>
              </w:rPr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Моделизадач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5C3441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27.02.2024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1D3A33" w:rsidRPr="00D9768E" w:rsidTr="00DB59EF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Обнаружение недостающего элемента задачи,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текста задачи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числовыми данными (по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смыслу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задачи, её решению)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>.0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C3441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пространстве: слева/справа, сверху/снизу, между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>.0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C3441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пространстве: установление пространственных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5C3441" w:rsidRDefault="001D3A33" w:rsidP="005C3441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5C344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>.0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C3441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112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пространстве: слева/справа, сверху/снизу, между;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06.0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C3441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113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пространстве: слева/справа, сверху/снизу, между;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отношений.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07.0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C3441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объекта и его отражения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5C3441" w:rsidRDefault="001D3A33" w:rsidP="00DB59EF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08.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="005C3441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5C344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треугольника,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прямоугольника, отрезка.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фигур: куба, шара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>.03.20</w:t>
            </w:r>
            <w:r w:rsidR="005C344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треугольника,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прямоугольника, отрезка.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геометрических фигур: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круга, треугольника,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 (квадрата)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5C3441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.03.2024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8" w:lineRule="auto"/>
              <w:ind w:left="72"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треугольника,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прямоугольника, отрезка.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фигур: прямой, отрезка, точки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5C3441">
              <w:rPr>
                <w:rFonts w:ascii="Times New Roman" w:hAnsi="Times New Roman"/>
                <w:color w:val="000000"/>
                <w:sz w:val="24"/>
              </w:rPr>
              <w:t>.03.2024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прямоугольника, квадрата, треугольника. Изображение геометрических фигур "от руки"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5C3441">
              <w:rPr>
                <w:rFonts w:ascii="Times New Roman" w:hAnsi="Times New Roman"/>
                <w:color w:val="000000"/>
                <w:sz w:val="24"/>
              </w:rPr>
              <w:t>.03.2024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lastRenderedPageBreak/>
              <w:t>119.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квадрата, треугольника с помощью линейки.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линейки геометрических фигур: многоугольника,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4" w:lineRule="auto"/>
              <w:ind w:left="72"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квадрата, треугольника с помощью линейки.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линейки геометрических фигур: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 (квадрата)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квадрата, треугольника с помощью линейки.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линейки геометрических фигур: прямой, отрезка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  <w:r w:rsidR="005C344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C3441">
              <w:rPr>
                <w:rFonts w:ascii="Times New Roman" w:hAnsi="Times New Roman"/>
                <w:color w:val="000000"/>
                <w:sz w:val="24"/>
              </w:rPr>
              <w:t>.03.2024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квадрата, треугольника с помощью линейки.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линейки геометрических фигур: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многоугольника,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треугольника,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 (квадрата), прямой, отрезка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5C3441">
              <w:rPr>
                <w:rFonts w:ascii="Times New Roman" w:hAnsi="Times New Roman"/>
                <w:color w:val="000000"/>
                <w:sz w:val="24"/>
              </w:rPr>
              <w:t>.03.2024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квадрата, треугольника с помощью линейки;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сантиметрах.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прямоугольника (квадрата) на клетчатой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бумаге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5C3441">
              <w:rPr>
                <w:rFonts w:ascii="Times New Roman" w:hAnsi="Times New Roman"/>
                <w:color w:val="000000"/>
                <w:sz w:val="24"/>
              </w:rPr>
              <w:t>.03.2024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сантиметрах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C3441">
              <w:rPr>
                <w:rFonts w:ascii="Times New Roman" w:hAnsi="Times New Roman"/>
                <w:color w:val="000000"/>
                <w:sz w:val="24"/>
              </w:rPr>
              <w:t>.03.2024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lastRenderedPageBreak/>
              <w:t>125.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 в сантиметрах. Измерение длины в дециметрах и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344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C3441">
              <w:rPr>
                <w:rFonts w:ascii="Times New Roman" w:hAnsi="Times New Roman"/>
                <w:color w:val="000000"/>
                <w:sz w:val="24"/>
              </w:rPr>
              <w:t>.03.2024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 в сантиметрах.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длинотрезков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2</w:t>
            </w:r>
            <w:r w:rsidR="005C344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C3441">
              <w:rPr>
                <w:rFonts w:ascii="Times New Roman" w:hAnsi="Times New Roman"/>
                <w:color w:val="000000"/>
                <w:sz w:val="24"/>
              </w:rPr>
              <w:t>.03.2024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7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right="144"/>
              <w:jc w:val="both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отрезка, измерение длины отрезка в сантиметрах. Сложение и вычитание длин отрезков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876C2E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27.03.2024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right="288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Длина стороны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прямоугольника, квадрата, треугольника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876C2E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28.03.2024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right="28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стороны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прямоугольника, квадрата, треугольника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876C2E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29.03.2024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right="28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стороны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прямоугольника, квадрата, треугольника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876C2E" w:rsidP="00876C2E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08.042024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81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квадрата, треугольника с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помощью линейки. Решение геометрических задач на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876C2E" w:rsidRDefault="00876C2E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09.04.2024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Сбор данных об объекте по </w:t>
            </w:r>
            <w:r w:rsidRPr="00D9768E">
              <w:rPr>
                <w:lang w:val="ru-RU"/>
              </w:rPr>
              <w:tab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образцу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876C2E" w:rsidRDefault="00876C2E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группы объектов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(количество, форма, размер)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876C2E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1D3A33" w:rsidRPr="00D9768E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1D3A33"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71" w:lineRule="auto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объектов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(количество, форма, размер).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или более предметов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876C2E" w:rsidP="00DB59E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12.04.2024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right="720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предметов по образцу (по заданным признакам)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876C2E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15.04.2024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lastRenderedPageBreak/>
              <w:t>136.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876C2E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16.04.2024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137.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Группировка объектов по </w:t>
            </w:r>
            <w:r w:rsidRPr="00D9768E">
              <w:rPr>
                <w:lang w:val="ru-RU"/>
              </w:rPr>
              <w:tab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заданному признаку.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bookmarkStart w:id="0" w:name="_GoBack"/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по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самостоятельно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установленному признаку</w:t>
            </w:r>
            <w:bookmarkEnd w:id="0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876C2E" w:rsidRDefault="00876C2E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17.04.2024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заданных объектов: её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обнаружение, продолжение ряда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876C2E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18.04.2024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9768E">
              <w:rPr>
                <w:lang w:val="ru-RU"/>
              </w:rPr>
              <w:t>Устный опрос</w:t>
            </w:r>
          </w:p>
        </w:tc>
      </w:tr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right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заданных объектов: её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обнаружение, продолжение ряда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876C2E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19.04.2024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right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заданных объектов: её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обнаружение, продолжение ряда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876C2E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22.04.2024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81" w:lineRule="auto"/>
              <w:ind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неверные (ложные)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предложения, составленные относительно заданного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набора математических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876C2E" w:rsidP="00DB59E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23.04.2024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81" w:lineRule="auto"/>
              <w:ind w:right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неверные (ложные)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предложения, составленные относительно заданного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набора математических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876C2E" w:rsidP="00DB59EF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24.04.2024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1D3A33" w:rsidRPr="00D9768E" w:rsidTr="00DB59E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right="720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таблицы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(содержащей не более четырёх данных)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876C2E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25.04.2024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144.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876C2E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/>
                <w:color w:val="000000"/>
                <w:sz w:val="24"/>
              </w:rPr>
              <w:t>26.04.2024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14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Внесение одного-двух </w:t>
            </w:r>
            <w:r w:rsidRPr="00D9768E">
              <w:rPr>
                <w:lang w:val="ru-RU"/>
              </w:rPr>
              <w:tab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данных в таблицу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2</w:t>
            </w:r>
            <w:r w:rsidR="00876C2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>.04.</w:t>
            </w:r>
            <w:r w:rsidR="00876C2E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14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 рисунка, схемы 1—2 числовыми данными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(значениями данных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величин)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876C2E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23.04.2024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1—3-шаговых инструкций, связанных с вычислениями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876C2E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30.04.2024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14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1—3-шаговых инструкций, связанных с измерением длины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01.0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76C2E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14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156" w:right="144" w:hanging="15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1—3-шаговых инструкций, связанных с построением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876C2E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02.05.2024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156" w:right="144" w:hanging="156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инструкций, связанных с построением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876C2E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03.05.2024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right="1296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Числаот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876C2E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06.05.2024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152.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right="1152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Числаот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 20.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876C2E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07.05.2024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153.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Единицадлины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D9768E">
              <w:tab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876C2E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08.05.2024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154.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Единицы длины: сантиметр, </w:t>
            </w:r>
            <w:r w:rsidRPr="00D9768E">
              <w:rPr>
                <w:lang w:val="ru-RU"/>
              </w:rPr>
              <w:tab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дециметр.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876C2E" w:rsidP="00DB59E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10.05.2024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Сложение.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876C2E" w:rsidRDefault="00876C2E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Вычитание.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876C2E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14.05.2024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</w:tbl>
    <w:p w:rsidR="001D3A33" w:rsidRDefault="001D3A33" w:rsidP="00586D28">
      <w:pPr>
        <w:autoSpaceDE w:val="0"/>
        <w:autoSpaceDN w:val="0"/>
        <w:spacing w:after="0" w:line="14" w:lineRule="exact"/>
      </w:pPr>
    </w:p>
    <w:p w:rsidR="001D3A33" w:rsidRDefault="001D3A33" w:rsidP="00586D28">
      <w:pPr>
        <w:sectPr w:rsidR="001D3A33">
          <w:pgSz w:w="11900" w:h="16840"/>
          <w:pgMar w:top="284" w:right="650" w:bottom="550" w:left="666" w:header="720" w:footer="720" w:gutter="0"/>
          <w:cols w:space="720" w:equalWidth="0">
            <w:col w:w="10584"/>
          </w:cols>
          <w:docGrid w:linePitch="360"/>
        </w:sectPr>
      </w:pPr>
    </w:p>
    <w:p w:rsidR="001D3A33" w:rsidRDefault="001D3A33" w:rsidP="00586D2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157.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 от 1 до 20. Сложение </w:t>
            </w:r>
            <w:r w:rsidRPr="00D9768E">
              <w:rPr>
                <w:lang w:val="ru-RU"/>
              </w:rPr>
              <w:tab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с переходом через десяток.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876C2E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1D3A33" w:rsidRPr="00D9768E">
              <w:rPr>
                <w:rFonts w:ascii="Times New Roman" w:hAnsi="Times New Roman"/>
                <w:color w:val="000000"/>
                <w:sz w:val="24"/>
              </w:rPr>
              <w:t>.05.2</w:t>
            </w:r>
            <w:r>
              <w:rPr>
                <w:rFonts w:ascii="Times New Roman" w:hAnsi="Times New Roman"/>
                <w:color w:val="000000"/>
                <w:sz w:val="24"/>
              </w:rPr>
              <w:t>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158.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jc w:val="center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 от 1 до 20. Вычитание с переходом через десяток.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876C2E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16.05.2024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159.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right="720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876C2E" w:rsidP="00876C2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.05.2024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8" w:lineRule="auto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71" w:lineRule="auto"/>
              <w:ind w:right="288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(уменьшение) числа на несколько раз.</w:t>
            </w:r>
          </w:p>
          <w:p w:rsidR="001D3A33" w:rsidRPr="00D9768E" w:rsidRDefault="001D3A33" w:rsidP="00DB59EF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876C2E" w:rsidRDefault="00876C2E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876C2E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21.05.2024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представления.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876C2E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22.05.2024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130. Геометрические фигуры. </w:t>
            </w:r>
            <w:r w:rsidRPr="00D9768E">
              <w:rPr>
                <w:lang w:val="ru-RU"/>
              </w:rPr>
              <w:tab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876C2E" w:rsidP="00DB59E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23.05.2024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оп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164.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71" w:lineRule="auto"/>
              <w:ind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</w:t>
            </w:r>
            <w:r w:rsidRPr="00D9768E">
              <w:rPr>
                <w:lang w:val="ru-RU"/>
              </w:rPr>
              <w:br/>
            </w: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высказывания.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876C2E" w:rsidP="00DB59E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24.05.2024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876C2E" w:rsidP="00DB59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25.05.2024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D9768E">
              <w:br/>
            </w:r>
            <w:proofErr w:type="spellStart"/>
            <w:r w:rsidRPr="00D9768E">
              <w:rPr>
                <w:rFonts w:ascii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 w:rsidRPr="00D9768E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1D3A33" w:rsidRPr="00D9768E" w:rsidTr="00DB59EF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976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4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A33" w:rsidRPr="00D9768E" w:rsidRDefault="001D3A33" w:rsidP="00DB59EF">
            <w:pPr>
              <w:autoSpaceDE w:val="0"/>
              <w:autoSpaceDN w:val="0"/>
              <w:spacing w:before="98" w:after="0" w:line="230" w:lineRule="auto"/>
              <w:ind w:left="72"/>
            </w:pPr>
            <w:r w:rsidRPr="00D9768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</w:tbl>
    <w:p w:rsidR="001D3A33" w:rsidRDefault="001D3A33" w:rsidP="00586D28">
      <w:pPr>
        <w:autoSpaceDE w:val="0"/>
        <w:autoSpaceDN w:val="0"/>
        <w:spacing w:after="0" w:line="14" w:lineRule="exact"/>
      </w:pPr>
    </w:p>
    <w:p w:rsidR="001D3A33" w:rsidRDefault="001D3A33" w:rsidP="00586D28">
      <w:pPr>
        <w:sectPr w:rsidR="001D3A33">
          <w:pgSz w:w="11900" w:h="16840"/>
          <w:pgMar w:top="284" w:right="650" w:bottom="962" w:left="666" w:header="720" w:footer="720" w:gutter="0"/>
          <w:cols w:space="720" w:equalWidth="0">
            <w:col w:w="10584"/>
          </w:cols>
          <w:docGrid w:linePitch="360"/>
        </w:sectPr>
      </w:pPr>
    </w:p>
    <w:p w:rsidR="001D3A33" w:rsidRDefault="001D3A33" w:rsidP="00586D28">
      <w:pPr>
        <w:autoSpaceDE w:val="0"/>
        <w:autoSpaceDN w:val="0"/>
        <w:spacing w:after="78" w:line="220" w:lineRule="exact"/>
      </w:pPr>
    </w:p>
    <w:p w:rsidR="001D3A33" w:rsidRPr="00586D28" w:rsidRDefault="001D3A33" w:rsidP="00586D28">
      <w:pPr>
        <w:autoSpaceDE w:val="0"/>
        <w:autoSpaceDN w:val="0"/>
        <w:spacing w:after="0" w:line="230" w:lineRule="auto"/>
        <w:rPr>
          <w:lang w:val="ru-RU"/>
        </w:rPr>
      </w:pPr>
      <w:r w:rsidRPr="00586D28">
        <w:rPr>
          <w:rFonts w:ascii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1D3A33" w:rsidRPr="00586D28" w:rsidRDefault="001D3A33" w:rsidP="00586D28">
      <w:pPr>
        <w:autoSpaceDE w:val="0"/>
        <w:autoSpaceDN w:val="0"/>
        <w:spacing w:before="346" w:after="0" w:line="230" w:lineRule="auto"/>
        <w:rPr>
          <w:lang w:val="ru-RU"/>
        </w:rPr>
      </w:pPr>
      <w:r w:rsidRPr="00586D28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1D3A33" w:rsidRDefault="001D3A33" w:rsidP="00952595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Математика (в 2 частях), 1 класс /Моро М.И., Волкова С.И., Степанова С.В., Акционерное общество«Издательство «Просвещение»</w:t>
      </w:r>
      <w:r w:rsidRPr="0070222A">
        <w:rPr>
          <w:lang w:val="ru-RU"/>
        </w:rPr>
        <w:br/>
      </w:r>
    </w:p>
    <w:p w:rsidR="001D3A33" w:rsidRPr="0070222A" w:rsidRDefault="001D3A33" w:rsidP="00952595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70222A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1D3A33" w:rsidRPr="0070222A" w:rsidRDefault="001D3A33" w:rsidP="00586D28">
      <w:pPr>
        <w:autoSpaceDE w:val="0"/>
        <w:autoSpaceDN w:val="0"/>
        <w:spacing w:before="166" w:after="0" w:line="230" w:lineRule="auto"/>
        <w:rPr>
          <w:lang w:val="ru-RU"/>
        </w:rPr>
      </w:pPr>
      <w:r w:rsidRPr="0070222A">
        <w:rPr>
          <w:rFonts w:ascii="Times New Roman" w:hAnsi="Times New Roman"/>
          <w:color w:val="000000"/>
          <w:sz w:val="24"/>
          <w:lang w:val="ru-RU"/>
        </w:rPr>
        <w:t>Поурочные разработки</w:t>
      </w:r>
    </w:p>
    <w:p w:rsidR="001D3A33" w:rsidRPr="0070222A" w:rsidRDefault="001D3A33" w:rsidP="00586D28">
      <w:pPr>
        <w:autoSpaceDE w:val="0"/>
        <w:autoSpaceDN w:val="0"/>
        <w:spacing w:before="264" w:after="0" w:line="230" w:lineRule="auto"/>
        <w:rPr>
          <w:lang w:val="ru-RU"/>
        </w:rPr>
      </w:pPr>
      <w:r w:rsidRPr="0070222A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D3A33" w:rsidRPr="0070222A" w:rsidRDefault="001D3A33" w:rsidP="00586D28">
      <w:pPr>
        <w:autoSpaceDE w:val="0"/>
        <w:autoSpaceDN w:val="0"/>
        <w:spacing w:before="168" w:after="0" w:line="262" w:lineRule="auto"/>
        <w:ind w:right="8784"/>
        <w:rPr>
          <w:lang w:val="ru-RU"/>
        </w:rPr>
      </w:pPr>
      <w:r>
        <w:rPr>
          <w:rFonts w:ascii="Times New Roman" w:hAnsi="Times New Roman"/>
          <w:color w:val="000000"/>
          <w:sz w:val="24"/>
        </w:rPr>
        <w:t>https</w:t>
      </w:r>
      <w:r w:rsidRPr="0070222A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</w:rPr>
        <w:t>uchi</w:t>
      </w:r>
      <w:proofErr w:type="spellEnd"/>
      <w:r w:rsidRPr="0070222A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</w:rPr>
        <w:t>ru</w:t>
      </w:r>
      <w:proofErr w:type="spellEnd"/>
      <w:r w:rsidRPr="0070222A">
        <w:rPr>
          <w:rFonts w:ascii="Times New Roman" w:hAnsi="Times New Roman"/>
          <w:color w:val="000000"/>
          <w:sz w:val="24"/>
          <w:lang w:val="ru-RU"/>
        </w:rPr>
        <w:t xml:space="preserve">/ </w:t>
      </w:r>
      <w:r w:rsidRPr="0070222A">
        <w:rPr>
          <w:lang w:val="ru-RU"/>
        </w:rPr>
        <w:br/>
      </w:r>
      <w:r>
        <w:rPr>
          <w:rFonts w:ascii="Times New Roman" w:hAnsi="Times New Roman"/>
          <w:color w:val="000000"/>
          <w:sz w:val="24"/>
        </w:rPr>
        <w:t>https</w:t>
      </w:r>
      <w:r w:rsidRPr="0070222A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</w:rPr>
        <w:t>resh</w:t>
      </w:r>
      <w:proofErr w:type="spellEnd"/>
      <w:r w:rsidRPr="0070222A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</w:rPr>
        <w:t>edu</w:t>
      </w:r>
      <w:proofErr w:type="spellEnd"/>
      <w:r w:rsidRPr="0070222A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</w:rPr>
        <w:t>ru</w:t>
      </w:r>
      <w:proofErr w:type="spellEnd"/>
      <w:r w:rsidRPr="0070222A">
        <w:rPr>
          <w:rFonts w:ascii="Times New Roman" w:hAnsi="Times New Roman"/>
          <w:color w:val="000000"/>
          <w:sz w:val="24"/>
          <w:lang w:val="ru-RU"/>
        </w:rPr>
        <w:t>/</w:t>
      </w:r>
    </w:p>
    <w:p w:rsidR="001D3A33" w:rsidRPr="0070222A" w:rsidRDefault="001D3A33" w:rsidP="00586D28">
      <w:pPr>
        <w:rPr>
          <w:lang w:val="ru-RU"/>
        </w:rPr>
        <w:sectPr w:rsidR="001D3A33" w:rsidRPr="0070222A">
          <w:pgSz w:w="11900" w:h="16840"/>
          <w:pgMar w:top="298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1D3A33" w:rsidRPr="0070222A" w:rsidRDefault="001D3A33" w:rsidP="00586D28">
      <w:pPr>
        <w:autoSpaceDE w:val="0"/>
        <w:autoSpaceDN w:val="0"/>
        <w:spacing w:after="78" w:line="220" w:lineRule="exact"/>
        <w:rPr>
          <w:lang w:val="ru-RU"/>
        </w:rPr>
      </w:pPr>
    </w:p>
    <w:p w:rsidR="001D3A33" w:rsidRPr="0070222A" w:rsidRDefault="001D3A33" w:rsidP="00586D28">
      <w:pPr>
        <w:autoSpaceDE w:val="0"/>
        <w:autoSpaceDN w:val="0"/>
        <w:spacing w:after="0" w:line="230" w:lineRule="auto"/>
        <w:rPr>
          <w:lang w:val="ru-RU"/>
        </w:rPr>
      </w:pPr>
      <w:r w:rsidRPr="0070222A">
        <w:rPr>
          <w:rFonts w:ascii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1D3A33" w:rsidRPr="0070222A" w:rsidRDefault="001D3A33" w:rsidP="00586D28">
      <w:pPr>
        <w:autoSpaceDE w:val="0"/>
        <w:autoSpaceDN w:val="0"/>
        <w:spacing w:before="346" w:after="0" w:line="298" w:lineRule="auto"/>
        <w:ind w:right="7200"/>
        <w:rPr>
          <w:lang w:val="ru-RU"/>
        </w:rPr>
      </w:pPr>
      <w:r w:rsidRPr="0070222A">
        <w:rPr>
          <w:rFonts w:ascii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70222A">
        <w:rPr>
          <w:lang w:val="ru-RU"/>
        </w:rPr>
        <w:br/>
      </w:r>
      <w:r w:rsidRPr="0070222A">
        <w:rPr>
          <w:rFonts w:ascii="Times New Roman" w:hAnsi="Times New Roman"/>
          <w:color w:val="000000"/>
          <w:sz w:val="24"/>
          <w:lang w:val="ru-RU"/>
        </w:rPr>
        <w:t xml:space="preserve">Классная магнитная доска. </w:t>
      </w:r>
      <w:r w:rsidRPr="0070222A">
        <w:rPr>
          <w:lang w:val="ru-RU"/>
        </w:rPr>
        <w:br/>
      </w:r>
      <w:r w:rsidRPr="0070222A">
        <w:rPr>
          <w:rFonts w:ascii="Times New Roman" w:hAnsi="Times New Roman"/>
          <w:color w:val="000000"/>
          <w:sz w:val="24"/>
          <w:lang w:val="ru-RU"/>
        </w:rPr>
        <w:t xml:space="preserve">Дидактический материал. </w:t>
      </w:r>
      <w:r w:rsidRPr="0070222A">
        <w:rPr>
          <w:lang w:val="ru-RU"/>
        </w:rPr>
        <w:br/>
      </w:r>
      <w:r w:rsidRPr="0070222A">
        <w:rPr>
          <w:rFonts w:ascii="Times New Roman" w:hAnsi="Times New Roman"/>
          <w:color w:val="000000"/>
          <w:sz w:val="24"/>
          <w:lang w:val="ru-RU"/>
        </w:rPr>
        <w:t>Компьютер.</w:t>
      </w:r>
    </w:p>
    <w:p w:rsidR="001D3A33" w:rsidRPr="0070222A" w:rsidRDefault="001D3A33" w:rsidP="00586D28">
      <w:pPr>
        <w:autoSpaceDE w:val="0"/>
        <w:autoSpaceDN w:val="0"/>
        <w:spacing w:before="262" w:after="0" w:line="302" w:lineRule="auto"/>
        <w:ind w:right="720"/>
        <w:rPr>
          <w:lang w:val="ru-RU"/>
        </w:rPr>
      </w:pPr>
      <w:r w:rsidRPr="0070222A">
        <w:rPr>
          <w:rFonts w:ascii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 И ПРАКТИЧЕСКИХ РАБОТ </w:t>
      </w:r>
      <w:r w:rsidRPr="0070222A">
        <w:rPr>
          <w:rFonts w:ascii="Times New Roman" w:hAnsi="Times New Roman"/>
          <w:color w:val="000000"/>
          <w:sz w:val="24"/>
          <w:lang w:val="ru-RU"/>
        </w:rPr>
        <w:t>Измерительные инструменты.</w:t>
      </w:r>
    </w:p>
    <w:p w:rsidR="001D3A33" w:rsidRPr="0070222A" w:rsidRDefault="001D3A33" w:rsidP="00586D28">
      <w:pPr>
        <w:rPr>
          <w:lang w:val="ru-RU"/>
        </w:rPr>
        <w:sectPr w:rsidR="001D3A33" w:rsidRPr="0070222A">
          <w:pgSz w:w="11900" w:h="16840"/>
          <w:pgMar w:top="298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1D3A33" w:rsidRPr="0070222A" w:rsidRDefault="001D3A33" w:rsidP="00586D28">
      <w:pPr>
        <w:rPr>
          <w:lang w:val="ru-RU"/>
        </w:rPr>
      </w:pPr>
    </w:p>
    <w:p w:rsidR="001D3A33" w:rsidRPr="00586D28" w:rsidRDefault="001D3A33">
      <w:pPr>
        <w:rPr>
          <w:lang w:val="ru-RU"/>
        </w:rPr>
      </w:pPr>
    </w:p>
    <w:sectPr w:rsidR="001D3A33" w:rsidRPr="00586D28" w:rsidSect="00034616">
      <w:pgSz w:w="11900" w:h="16840"/>
      <w:pgMar w:top="1440" w:right="1440" w:bottom="1440" w:left="1440" w:header="720" w:footer="720" w:gutter="0"/>
      <w:cols w:space="720" w:equalWidth="0">
        <w:col w:w="1058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FB12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2"/>
  </w:num>
  <w:num w:numId="13">
    <w:abstractNumId w:val="8"/>
  </w:num>
  <w:num w:numId="14">
    <w:abstractNumId w:val="6"/>
  </w:num>
  <w:num w:numId="15">
    <w:abstractNumId w:val="5"/>
  </w:num>
  <w:num w:numId="16">
    <w:abstractNumId w:val="7"/>
  </w:num>
  <w:num w:numId="17">
    <w:abstractNumId w:val="3"/>
  </w:num>
  <w:num w:numId="18">
    <w:abstractNumId w:val="2"/>
  </w:num>
  <w:num w:numId="19">
    <w:abstractNumId w:val="8"/>
  </w:num>
  <w:num w:numId="20">
    <w:abstractNumId w:val="6"/>
  </w:num>
  <w:num w:numId="21">
    <w:abstractNumId w:val="5"/>
  </w:num>
  <w:num w:numId="22">
    <w:abstractNumId w:val="7"/>
  </w:num>
  <w:num w:numId="23">
    <w:abstractNumId w:val="3"/>
  </w:num>
  <w:num w:numId="24">
    <w:abstractNumId w:val="2"/>
  </w:num>
  <w:num w:numId="25">
    <w:abstractNumId w:val="8"/>
  </w:num>
  <w:num w:numId="26">
    <w:abstractNumId w:val="6"/>
  </w:num>
  <w:num w:numId="27">
    <w:abstractNumId w:val="5"/>
  </w:num>
  <w:num w:numId="28">
    <w:abstractNumId w:val="4"/>
  </w:num>
  <w:num w:numId="29">
    <w:abstractNumId w:val="7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9A8"/>
    <w:rsid w:val="00034616"/>
    <w:rsid w:val="000E23FB"/>
    <w:rsid w:val="000F64D8"/>
    <w:rsid w:val="00155BAE"/>
    <w:rsid w:val="001A7F06"/>
    <w:rsid w:val="001D3A33"/>
    <w:rsid w:val="002B7FFC"/>
    <w:rsid w:val="002D4A3F"/>
    <w:rsid w:val="002E3C28"/>
    <w:rsid w:val="0030374E"/>
    <w:rsid w:val="00325B91"/>
    <w:rsid w:val="00343597"/>
    <w:rsid w:val="00402C33"/>
    <w:rsid w:val="00435D09"/>
    <w:rsid w:val="004A108C"/>
    <w:rsid w:val="00534F28"/>
    <w:rsid w:val="00586D28"/>
    <w:rsid w:val="005C3441"/>
    <w:rsid w:val="005F432D"/>
    <w:rsid w:val="00621FB1"/>
    <w:rsid w:val="006B782E"/>
    <w:rsid w:val="0070222A"/>
    <w:rsid w:val="00757154"/>
    <w:rsid w:val="007B73C6"/>
    <w:rsid w:val="00876C2E"/>
    <w:rsid w:val="008B59FD"/>
    <w:rsid w:val="008F5D65"/>
    <w:rsid w:val="009315F4"/>
    <w:rsid w:val="00952595"/>
    <w:rsid w:val="0095718D"/>
    <w:rsid w:val="00AA16D6"/>
    <w:rsid w:val="00B12A3D"/>
    <w:rsid w:val="00B279A8"/>
    <w:rsid w:val="00D41EC8"/>
    <w:rsid w:val="00D45075"/>
    <w:rsid w:val="00D9768E"/>
    <w:rsid w:val="00DB59EF"/>
    <w:rsid w:val="00EC6EA3"/>
    <w:rsid w:val="00F34F02"/>
    <w:rsid w:val="00FA7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586D28"/>
    <w:pPr>
      <w:spacing w:after="200" w:line="276" w:lineRule="auto"/>
    </w:pPr>
    <w:rPr>
      <w:rFonts w:eastAsia="Times New Roman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86D2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6D28"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86D28"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9"/>
    <w:qFormat/>
    <w:rsid w:val="00586D28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9"/>
    <w:qFormat/>
    <w:rsid w:val="00586D28"/>
    <w:pPr>
      <w:keepNext/>
      <w:keepLines/>
      <w:spacing w:before="200" w:after="0"/>
      <w:outlineLvl w:val="4"/>
    </w:pPr>
    <w:rPr>
      <w:rFonts w:ascii="Calibri Light" w:hAnsi="Calibri Light"/>
      <w:color w:val="1F4D78"/>
    </w:rPr>
  </w:style>
  <w:style w:type="paragraph" w:styleId="6">
    <w:name w:val="heading 6"/>
    <w:basedOn w:val="a"/>
    <w:next w:val="a"/>
    <w:link w:val="60"/>
    <w:uiPriority w:val="99"/>
    <w:qFormat/>
    <w:rsid w:val="00586D28"/>
    <w:pPr>
      <w:keepNext/>
      <w:keepLines/>
      <w:spacing w:before="200" w:after="0"/>
      <w:outlineLvl w:val="5"/>
    </w:pPr>
    <w:rPr>
      <w:rFonts w:ascii="Calibri Light" w:hAnsi="Calibri Light"/>
      <w:i/>
      <w:iCs/>
      <w:color w:val="1F4D78"/>
    </w:rPr>
  </w:style>
  <w:style w:type="paragraph" w:styleId="7">
    <w:name w:val="heading 7"/>
    <w:basedOn w:val="a"/>
    <w:next w:val="a"/>
    <w:link w:val="70"/>
    <w:uiPriority w:val="99"/>
    <w:qFormat/>
    <w:rsid w:val="00586D28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586D28"/>
    <w:pPr>
      <w:keepNext/>
      <w:keepLines/>
      <w:spacing w:before="200" w:after="0"/>
      <w:outlineLvl w:val="7"/>
    </w:pPr>
    <w:rPr>
      <w:rFonts w:ascii="Calibri Light" w:hAnsi="Calibri Light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86D28"/>
    <w:pPr>
      <w:keepNext/>
      <w:keepLines/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6D28"/>
    <w:rPr>
      <w:rFonts w:ascii="Calibri Light" w:hAnsi="Calibri Light" w:cs="Times New Roman"/>
      <w:b/>
      <w:bCs/>
      <w:color w:val="2E74B5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586D28"/>
    <w:rPr>
      <w:rFonts w:ascii="Calibri Light" w:hAnsi="Calibri Light" w:cs="Times New Roman"/>
      <w:b/>
      <w:bCs/>
      <w:color w:val="5B9BD5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locked/>
    <w:rsid w:val="00586D28"/>
    <w:rPr>
      <w:rFonts w:ascii="Calibri Light" w:hAnsi="Calibri Light" w:cs="Times New Roman"/>
      <w:b/>
      <w:bCs/>
      <w:color w:val="5B9BD5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86D28"/>
    <w:rPr>
      <w:rFonts w:ascii="Calibri Light" w:hAnsi="Calibri Light" w:cs="Times New Roman"/>
      <w:b/>
      <w:bCs/>
      <w:i/>
      <w:iCs/>
      <w:color w:val="5B9BD5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86D28"/>
    <w:rPr>
      <w:rFonts w:ascii="Calibri Light" w:hAnsi="Calibri Light" w:cs="Times New Roman"/>
      <w:color w:val="1F4D78"/>
      <w:lang w:val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86D28"/>
    <w:rPr>
      <w:rFonts w:ascii="Calibri Light" w:hAnsi="Calibri Light" w:cs="Times New Roman"/>
      <w:i/>
      <w:iCs/>
      <w:color w:val="1F4D78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86D28"/>
    <w:rPr>
      <w:rFonts w:ascii="Calibri Light" w:hAnsi="Calibri Light" w:cs="Times New Roman"/>
      <w:i/>
      <w:iCs/>
      <w:color w:val="404040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86D28"/>
    <w:rPr>
      <w:rFonts w:ascii="Calibri Light" w:hAnsi="Calibri Light" w:cs="Times New Roman"/>
      <w:color w:val="5B9BD5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86D28"/>
    <w:rPr>
      <w:rFonts w:ascii="Calibri Light" w:hAnsi="Calibri Light" w:cs="Times New Roman"/>
      <w:i/>
      <w:iCs/>
      <w:color w:val="404040"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586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86D28"/>
    <w:rPr>
      <w:rFonts w:eastAsia="Times New Roman" w:cs="Times New Roman"/>
      <w:lang w:val="en-US"/>
    </w:rPr>
  </w:style>
  <w:style w:type="paragraph" w:styleId="a5">
    <w:name w:val="footer"/>
    <w:basedOn w:val="a"/>
    <w:link w:val="a6"/>
    <w:uiPriority w:val="99"/>
    <w:rsid w:val="00586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86D28"/>
    <w:rPr>
      <w:rFonts w:eastAsia="Times New Roman" w:cs="Times New Roman"/>
      <w:lang w:val="en-US"/>
    </w:rPr>
  </w:style>
  <w:style w:type="paragraph" w:styleId="a7">
    <w:name w:val="No Spacing"/>
    <w:uiPriority w:val="99"/>
    <w:qFormat/>
    <w:rsid w:val="00586D28"/>
    <w:rPr>
      <w:rFonts w:eastAsia="Times New Roman"/>
      <w:lang w:val="en-US" w:eastAsia="en-US"/>
    </w:rPr>
  </w:style>
  <w:style w:type="paragraph" w:styleId="a8">
    <w:name w:val="Title"/>
    <w:basedOn w:val="a"/>
    <w:next w:val="a"/>
    <w:link w:val="a9"/>
    <w:uiPriority w:val="99"/>
    <w:qFormat/>
    <w:rsid w:val="00586D28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586D28"/>
    <w:rPr>
      <w:rFonts w:ascii="Calibri Light" w:hAnsi="Calibri Light" w:cs="Times New Roman"/>
      <w:color w:val="323E4F"/>
      <w:spacing w:val="5"/>
      <w:kern w:val="28"/>
      <w:sz w:val="52"/>
      <w:szCs w:val="52"/>
      <w:lang w:val="en-US"/>
    </w:rPr>
  </w:style>
  <w:style w:type="paragraph" w:styleId="aa">
    <w:name w:val="Subtitle"/>
    <w:basedOn w:val="a"/>
    <w:next w:val="a"/>
    <w:link w:val="ab"/>
    <w:uiPriority w:val="99"/>
    <w:qFormat/>
    <w:rsid w:val="00586D28"/>
    <w:pPr>
      <w:numPr>
        <w:ilvl w:val="1"/>
      </w:numPr>
    </w:pPr>
    <w:rPr>
      <w:rFonts w:ascii="Calibri Light" w:hAnsi="Calibri Light"/>
      <w:i/>
      <w:iCs/>
      <w:color w:val="5B9BD5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586D28"/>
    <w:rPr>
      <w:rFonts w:ascii="Calibri Light" w:hAnsi="Calibri Light" w:cs="Times New Roman"/>
      <w:i/>
      <w:iCs/>
      <w:color w:val="5B9BD5"/>
      <w:spacing w:val="15"/>
      <w:sz w:val="24"/>
      <w:szCs w:val="24"/>
      <w:lang w:val="en-US"/>
    </w:rPr>
  </w:style>
  <w:style w:type="paragraph" w:styleId="ac">
    <w:name w:val="List Paragraph"/>
    <w:basedOn w:val="a"/>
    <w:uiPriority w:val="99"/>
    <w:qFormat/>
    <w:rsid w:val="00586D28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586D2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586D28"/>
    <w:rPr>
      <w:rFonts w:eastAsia="Times New Roman" w:cs="Times New Roman"/>
      <w:lang w:val="en-US"/>
    </w:rPr>
  </w:style>
  <w:style w:type="paragraph" w:styleId="21">
    <w:name w:val="Body Text 2"/>
    <w:basedOn w:val="a"/>
    <w:link w:val="22"/>
    <w:uiPriority w:val="99"/>
    <w:rsid w:val="00586D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86D28"/>
    <w:rPr>
      <w:rFonts w:eastAsia="Times New Roman" w:cs="Times New Roman"/>
      <w:lang w:val="en-US"/>
    </w:rPr>
  </w:style>
  <w:style w:type="paragraph" w:styleId="31">
    <w:name w:val="Body Text 3"/>
    <w:basedOn w:val="a"/>
    <w:link w:val="32"/>
    <w:uiPriority w:val="99"/>
    <w:rsid w:val="00586D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586D28"/>
    <w:rPr>
      <w:rFonts w:eastAsia="Times New Roman" w:cs="Times New Roman"/>
      <w:sz w:val="16"/>
      <w:szCs w:val="16"/>
      <w:lang w:val="en-US"/>
    </w:rPr>
  </w:style>
  <w:style w:type="paragraph" w:styleId="af">
    <w:name w:val="List"/>
    <w:basedOn w:val="a"/>
    <w:uiPriority w:val="99"/>
    <w:rsid w:val="00586D28"/>
    <w:pPr>
      <w:ind w:left="360" w:hanging="360"/>
      <w:contextualSpacing/>
    </w:pPr>
  </w:style>
  <w:style w:type="paragraph" w:styleId="23">
    <w:name w:val="List 2"/>
    <w:basedOn w:val="a"/>
    <w:uiPriority w:val="99"/>
    <w:rsid w:val="00586D28"/>
    <w:pPr>
      <w:ind w:left="720" w:hanging="360"/>
      <w:contextualSpacing/>
    </w:pPr>
  </w:style>
  <w:style w:type="paragraph" w:styleId="33">
    <w:name w:val="List 3"/>
    <w:basedOn w:val="a"/>
    <w:uiPriority w:val="99"/>
    <w:rsid w:val="00586D28"/>
    <w:pPr>
      <w:ind w:left="1080" w:hanging="360"/>
      <w:contextualSpacing/>
    </w:pPr>
  </w:style>
  <w:style w:type="paragraph" w:styleId="af0">
    <w:name w:val="List Bullet"/>
    <w:basedOn w:val="a"/>
    <w:uiPriority w:val="99"/>
    <w:rsid w:val="00586D28"/>
    <w:pPr>
      <w:tabs>
        <w:tab w:val="num" w:pos="360"/>
      </w:tabs>
      <w:ind w:left="360" w:hanging="360"/>
      <w:contextualSpacing/>
    </w:pPr>
  </w:style>
  <w:style w:type="paragraph" w:styleId="24">
    <w:name w:val="List Bullet 2"/>
    <w:basedOn w:val="a"/>
    <w:uiPriority w:val="99"/>
    <w:rsid w:val="00586D28"/>
    <w:pPr>
      <w:tabs>
        <w:tab w:val="num" w:pos="720"/>
      </w:tabs>
      <w:ind w:left="720" w:hanging="360"/>
      <w:contextualSpacing/>
    </w:pPr>
  </w:style>
  <w:style w:type="paragraph" w:styleId="34">
    <w:name w:val="List Bullet 3"/>
    <w:basedOn w:val="a"/>
    <w:uiPriority w:val="99"/>
    <w:rsid w:val="00586D28"/>
    <w:pPr>
      <w:tabs>
        <w:tab w:val="num" w:pos="1080"/>
      </w:tabs>
      <w:ind w:left="1080" w:hanging="360"/>
      <w:contextualSpacing/>
    </w:pPr>
  </w:style>
  <w:style w:type="paragraph" w:styleId="af1">
    <w:name w:val="List Number"/>
    <w:basedOn w:val="a"/>
    <w:uiPriority w:val="99"/>
    <w:rsid w:val="00586D28"/>
    <w:pPr>
      <w:tabs>
        <w:tab w:val="num" w:pos="360"/>
      </w:tabs>
      <w:ind w:left="360" w:hanging="360"/>
      <w:contextualSpacing/>
    </w:pPr>
  </w:style>
  <w:style w:type="paragraph" w:styleId="25">
    <w:name w:val="List Number 2"/>
    <w:basedOn w:val="a"/>
    <w:uiPriority w:val="99"/>
    <w:rsid w:val="00586D28"/>
    <w:pPr>
      <w:tabs>
        <w:tab w:val="num" w:pos="720"/>
      </w:tabs>
      <w:ind w:left="720" w:hanging="360"/>
      <w:contextualSpacing/>
    </w:pPr>
  </w:style>
  <w:style w:type="paragraph" w:styleId="35">
    <w:name w:val="List Number 3"/>
    <w:basedOn w:val="a"/>
    <w:uiPriority w:val="99"/>
    <w:rsid w:val="00586D28"/>
    <w:pPr>
      <w:tabs>
        <w:tab w:val="num" w:pos="1080"/>
      </w:tabs>
      <w:ind w:left="1080" w:hanging="360"/>
      <w:contextualSpacing/>
    </w:pPr>
  </w:style>
  <w:style w:type="paragraph" w:styleId="af2">
    <w:name w:val="List Continue"/>
    <w:basedOn w:val="a"/>
    <w:uiPriority w:val="99"/>
    <w:rsid w:val="00586D28"/>
    <w:pPr>
      <w:spacing w:after="120"/>
      <w:ind w:left="360"/>
      <w:contextualSpacing/>
    </w:pPr>
  </w:style>
  <w:style w:type="paragraph" w:styleId="26">
    <w:name w:val="List Continue 2"/>
    <w:basedOn w:val="a"/>
    <w:uiPriority w:val="99"/>
    <w:rsid w:val="00586D28"/>
    <w:pPr>
      <w:spacing w:after="120"/>
      <w:ind w:left="720"/>
      <w:contextualSpacing/>
    </w:pPr>
  </w:style>
  <w:style w:type="paragraph" w:styleId="36">
    <w:name w:val="List Continue 3"/>
    <w:basedOn w:val="a"/>
    <w:uiPriority w:val="99"/>
    <w:rsid w:val="00586D28"/>
    <w:pPr>
      <w:spacing w:after="120"/>
      <w:ind w:left="1080"/>
      <w:contextualSpacing/>
    </w:pPr>
  </w:style>
  <w:style w:type="paragraph" w:styleId="af3">
    <w:name w:val="macro"/>
    <w:link w:val="af4"/>
    <w:uiPriority w:val="99"/>
    <w:rsid w:val="00586D28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Times New Roman" w:hAnsi="Courier"/>
      <w:sz w:val="20"/>
      <w:szCs w:val="20"/>
      <w:lang w:val="en-US" w:eastAsia="en-US"/>
    </w:rPr>
  </w:style>
  <w:style w:type="character" w:customStyle="1" w:styleId="af4">
    <w:name w:val="Текст макроса Знак"/>
    <w:basedOn w:val="a0"/>
    <w:link w:val="af3"/>
    <w:uiPriority w:val="99"/>
    <w:locked/>
    <w:rsid w:val="00586D28"/>
    <w:rPr>
      <w:rFonts w:ascii="Courier" w:hAnsi="Courier" w:cs="Times New Roman"/>
      <w:lang w:val="en-US" w:eastAsia="en-US" w:bidi="ar-SA"/>
    </w:rPr>
  </w:style>
  <w:style w:type="paragraph" w:styleId="27">
    <w:name w:val="Quote"/>
    <w:basedOn w:val="a"/>
    <w:next w:val="a"/>
    <w:link w:val="28"/>
    <w:uiPriority w:val="99"/>
    <w:qFormat/>
    <w:rsid w:val="00586D28"/>
    <w:rPr>
      <w:i/>
      <w:iCs/>
      <w:color w:val="000000"/>
    </w:rPr>
  </w:style>
  <w:style w:type="character" w:customStyle="1" w:styleId="28">
    <w:name w:val="Цитата 2 Знак"/>
    <w:basedOn w:val="a0"/>
    <w:link w:val="27"/>
    <w:uiPriority w:val="99"/>
    <w:locked/>
    <w:rsid w:val="00586D28"/>
    <w:rPr>
      <w:rFonts w:eastAsia="Times New Roman" w:cs="Times New Roman"/>
      <w:i/>
      <w:iCs/>
      <w:color w:val="000000"/>
      <w:lang w:val="en-US"/>
    </w:rPr>
  </w:style>
  <w:style w:type="paragraph" w:styleId="af5">
    <w:name w:val="caption"/>
    <w:basedOn w:val="a"/>
    <w:next w:val="a"/>
    <w:uiPriority w:val="99"/>
    <w:qFormat/>
    <w:rsid w:val="00586D28"/>
    <w:pPr>
      <w:spacing w:line="240" w:lineRule="auto"/>
    </w:pPr>
    <w:rPr>
      <w:b/>
      <w:bCs/>
      <w:color w:val="5B9BD5"/>
      <w:sz w:val="18"/>
      <w:szCs w:val="18"/>
    </w:rPr>
  </w:style>
  <w:style w:type="character" w:styleId="af6">
    <w:name w:val="Strong"/>
    <w:basedOn w:val="a0"/>
    <w:uiPriority w:val="99"/>
    <w:qFormat/>
    <w:rsid w:val="00586D28"/>
    <w:rPr>
      <w:rFonts w:cs="Times New Roman"/>
      <w:b/>
      <w:bCs/>
    </w:rPr>
  </w:style>
  <w:style w:type="character" w:styleId="af7">
    <w:name w:val="Emphasis"/>
    <w:basedOn w:val="a0"/>
    <w:uiPriority w:val="99"/>
    <w:qFormat/>
    <w:rsid w:val="00586D28"/>
    <w:rPr>
      <w:rFonts w:cs="Times New Roman"/>
      <w:i/>
      <w:iCs/>
    </w:rPr>
  </w:style>
  <w:style w:type="paragraph" w:styleId="af8">
    <w:name w:val="Intense Quote"/>
    <w:basedOn w:val="a"/>
    <w:next w:val="a"/>
    <w:link w:val="af9"/>
    <w:uiPriority w:val="99"/>
    <w:qFormat/>
    <w:rsid w:val="00586D28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af9">
    <w:name w:val="Выделенная цитата Знак"/>
    <w:basedOn w:val="a0"/>
    <w:link w:val="af8"/>
    <w:uiPriority w:val="99"/>
    <w:locked/>
    <w:rsid w:val="00586D28"/>
    <w:rPr>
      <w:rFonts w:eastAsia="Times New Roman" w:cs="Times New Roman"/>
      <w:b/>
      <w:bCs/>
      <w:i/>
      <w:iCs/>
      <w:color w:val="5B9BD5"/>
      <w:lang w:val="en-US"/>
    </w:rPr>
  </w:style>
  <w:style w:type="character" w:styleId="afa">
    <w:name w:val="Subtle Emphasis"/>
    <w:basedOn w:val="a0"/>
    <w:uiPriority w:val="99"/>
    <w:qFormat/>
    <w:rsid w:val="00586D28"/>
    <w:rPr>
      <w:rFonts w:cs="Times New Roman"/>
      <w:i/>
      <w:iCs/>
      <w:color w:val="808080"/>
    </w:rPr>
  </w:style>
  <w:style w:type="character" w:styleId="afb">
    <w:name w:val="Intense Emphasis"/>
    <w:basedOn w:val="a0"/>
    <w:uiPriority w:val="99"/>
    <w:qFormat/>
    <w:rsid w:val="00586D28"/>
    <w:rPr>
      <w:rFonts w:cs="Times New Roman"/>
      <w:b/>
      <w:bCs/>
      <w:i/>
      <w:iCs/>
      <w:color w:val="5B9BD5"/>
    </w:rPr>
  </w:style>
  <w:style w:type="character" w:styleId="afc">
    <w:name w:val="Subtle Reference"/>
    <w:basedOn w:val="a0"/>
    <w:uiPriority w:val="99"/>
    <w:qFormat/>
    <w:rsid w:val="00586D28"/>
    <w:rPr>
      <w:rFonts w:cs="Times New Roman"/>
      <w:smallCaps/>
      <w:color w:val="ED7D31"/>
      <w:u w:val="single"/>
    </w:rPr>
  </w:style>
  <w:style w:type="character" w:styleId="afd">
    <w:name w:val="Intense Reference"/>
    <w:basedOn w:val="a0"/>
    <w:uiPriority w:val="99"/>
    <w:qFormat/>
    <w:rsid w:val="00586D28"/>
    <w:rPr>
      <w:rFonts w:cs="Times New Roman"/>
      <w:b/>
      <w:bCs/>
      <w:smallCaps/>
      <w:color w:val="ED7D31"/>
      <w:spacing w:val="5"/>
      <w:u w:val="single"/>
    </w:rPr>
  </w:style>
  <w:style w:type="character" w:styleId="afe">
    <w:name w:val="Book Title"/>
    <w:basedOn w:val="a0"/>
    <w:uiPriority w:val="99"/>
    <w:qFormat/>
    <w:rsid w:val="00586D28"/>
    <w:rPr>
      <w:rFonts w:cs="Times New Roman"/>
      <w:b/>
      <w:bCs/>
      <w:smallCaps/>
      <w:spacing w:val="5"/>
    </w:rPr>
  </w:style>
  <w:style w:type="paragraph" w:styleId="aff">
    <w:name w:val="TOC Heading"/>
    <w:basedOn w:val="1"/>
    <w:next w:val="a"/>
    <w:uiPriority w:val="99"/>
    <w:qFormat/>
    <w:rsid w:val="00586D28"/>
    <w:pPr>
      <w:outlineLvl w:val="9"/>
    </w:pPr>
  </w:style>
  <w:style w:type="table" w:styleId="aff0">
    <w:name w:val="Table Grid"/>
    <w:basedOn w:val="a1"/>
    <w:uiPriority w:val="99"/>
    <w:rsid w:val="00586D28"/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1"/>
    <w:uiPriority w:val="99"/>
    <w:rsid w:val="00586D28"/>
    <w:rPr>
      <w:rFonts w:eastAsia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99"/>
    <w:rsid w:val="00586D28"/>
    <w:rPr>
      <w:rFonts w:eastAsia="Times New Roman"/>
      <w:color w:val="2E74B5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-2">
    <w:name w:val="Light Shading Accent 2"/>
    <w:basedOn w:val="a1"/>
    <w:uiPriority w:val="99"/>
    <w:rsid w:val="00586D28"/>
    <w:rPr>
      <w:rFonts w:eastAsia="Times New Roman"/>
      <w:color w:val="C45911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1"/>
    <w:uiPriority w:val="99"/>
    <w:rsid w:val="00586D28"/>
    <w:rPr>
      <w:rFonts w:eastAsia="Times New Roman"/>
      <w:color w:val="7B7B7B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-4">
    <w:name w:val="Light Shading Accent 4"/>
    <w:basedOn w:val="a1"/>
    <w:uiPriority w:val="99"/>
    <w:rsid w:val="00586D28"/>
    <w:rPr>
      <w:rFonts w:eastAsia="Times New Roman"/>
      <w:color w:val="BF8F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-5">
    <w:name w:val="Light Shading Accent 5"/>
    <w:basedOn w:val="a1"/>
    <w:uiPriority w:val="99"/>
    <w:rsid w:val="00586D28"/>
    <w:rPr>
      <w:rFonts w:eastAsia="Times New Roman"/>
      <w:color w:val="2F5496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-6">
    <w:name w:val="Light Shading Accent 6"/>
    <w:basedOn w:val="a1"/>
    <w:uiPriority w:val="99"/>
    <w:rsid w:val="00586D28"/>
    <w:rPr>
      <w:rFonts w:eastAsia="Times New Roman"/>
      <w:color w:val="538135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aff2">
    <w:name w:val="Light List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0">
    <w:name w:val="Light List Accent 1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-20">
    <w:name w:val="Light List Accent 2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-30">
    <w:name w:val="Light List Accent 3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-40">
    <w:name w:val="Light List Accent 4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-50">
    <w:name w:val="Light List Accent 5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-60">
    <w:name w:val="Light List Accent 6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aff3">
    <w:name w:val="Light Grid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-21">
    <w:name w:val="Light Grid Accent 2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rPr>
        <w:rFonts w:cs="Times New Roman"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rPr>
        <w:rFonts w:cs="Times New Roman"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31">
    <w:name w:val="Light Grid Accent 3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-41">
    <w:name w:val="Light Grid Accent 4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-51">
    <w:name w:val="Light Grid Accent 5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-61">
    <w:name w:val="Light Grid Accent 6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11">
    <w:name w:val="Medium Shading 1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6E6F4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ADECB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E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EF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0DBF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B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99"/>
    <w:rsid w:val="00586D28"/>
    <w:rPr>
      <w:rFonts w:eastAsia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1-10">
    <w:name w:val="Medium List 1 Accent 1"/>
    <w:basedOn w:val="a1"/>
    <w:uiPriority w:val="99"/>
    <w:rsid w:val="00586D28"/>
    <w:rPr>
      <w:rFonts w:eastAsia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rPr>
        <w:rFonts w:cs="Times New Roman"/>
      </w:rPr>
      <w:tblPr/>
      <w:tcPr>
        <w:shd w:val="clear" w:color="auto" w:fill="D6E6F4"/>
      </w:tcPr>
    </w:tblStylePr>
    <w:tblStylePr w:type="band1Horz">
      <w:rPr>
        <w:rFonts w:cs="Times New Roman"/>
      </w:rPr>
      <w:tblPr/>
      <w:tcPr>
        <w:shd w:val="clear" w:color="auto" w:fill="D6E6F4"/>
      </w:tcPr>
    </w:tblStylePr>
  </w:style>
  <w:style w:type="table" w:styleId="1-20">
    <w:name w:val="Medium List 1 Accent 2"/>
    <w:basedOn w:val="a1"/>
    <w:uiPriority w:val="99"/>
    <w:rsid w:val="00586D28"/>
    <w:rPr>
      <w:rFonts w:eastAsia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rPr>
        <w:rFonts w:cs="Times New Roman"/>
      </w:rPr>
      <w:tblPr/>
      <w:tcPr>
        <w:shd w:val="clear" w:color="auto" w:fill="FADECB"/>
      </w:tcPr>
    </w:tblStylePr>
    <w:tblStylePr w:type="band1Horz">
      <w:rPr>
        <w:rFonts w:cs="Times New Roman"/>
      </w:rPr>
      <w:tblPr/>
      <w:tcPr>
        <w:shd w:val="clear" w:color="auto" w:fill="FADECB"/>
      </w:tcPr>
    </w:tblStylePr>
  </w:style>
  <w:style w:type="table" w:styleId="1-30">
    <w:name w:val="Medium List 1 Accent 3"/>
    <w:basedOn w:val="a1"/>
    <w:uiPriority w:val="99"/>
    <w:rsid w:val="00586D28"/>
    <w:rPr>
      <w:rFonts w:eastAsia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rPr>
        <w:rFonts w:cs="Times New Roman"/>
      </w:rPr>
      <w:tblPr/>
      <w:tcPr>
        <w:shd w:val="clear" w:color="auto" w:fill="E8E8E8"/>
      </w:tcPr>
    </w:tblStylePr>
    <w:tblStylePr w:type="band1Horz">
      <w:rPr>
        <w:rFonts w:cs="Times New Roman"/>
      </w:rPr>
      <w:tblPr/>
      <w:tcPr>
        <w:shd w:val="clear" w:color="auto" w:fill="E8E8E8"/>
      </w:tcPr>
    </w:tblStylePr>
  </w:style>
  <w:style w:type="table" w:styleId="1-40">
    <w:name w:val="Medium List 1 Accent 4"/>
    <w:basedOn w:val="a1"/>
    <w:uiPriority w:val="99"/>
    <w:rsid w:val="00586D28"/>
    <w:rPr>
      <w:rFonts w:eastAsia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rPr>
        <w:rFonts w:cs="Times New Roman"/>
      </w:rPr>
      <w:tblPr/>
      <w:tcPr>
        <w:shd w:val="clear" w:color="auto" w:fill="FFEFC0"/>
      </w:tcPr>
    </w:tblStylePr>
    <w:tblStylePr w:type="band1Horz">
      <w:rPr>
        <w:rFonts w:cs="Times New Roman"/>
      </w:rPr>
      <w:tblPr/>
      <w:tcPr>
        <w:shd w:val="clear" w:color="auto" w:fill="FFEFC0"/>
      </w:tcPr>
    </w:tblStylePr>
  </w:style>
  <w:style w:type="table" w:styleId="1-50">
    <w:name w:val="Medium List 1 Accent 5"/>
    <w:basedOn w:val="a1"/>
    <w:uiPriority w:val="99"/>
    <w:rsid w:val="00586D28"/>
    <w:rPr>
      <w:rFonts w:eastAsia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rPr>
        <w:rFonts w:cs="Times New Roman"/>
      </w:rPr>
      <w:tblPr/>
      <w:tcPr>
        <w:shd w:val="clear" w:color="auto" w:fill="D0DBF0"/>
      </w:tcPr>
    </w:tblStylePr>
    <w:tblStylePr w:type="band1Horz">
      <w:rPr>
        <w:rFonts w:cs="Times New Roman"/>
      </w:rPr>
      <w:tblPr/>
      <w:tcPr>
        <w:shd w:val="clear" w:color="auto" w:fill="D0DBF0"/>
      </w:tcPr>
    </w:tblStylePr>
  </w:style>
  <w:style w:type="table" w:styleId="1-60">
    <w:name w:val="Medium List 1 Accent 6"/>
    <w:basedOn w:val="a1"/>
    <w:uiPriority w:val="99"/>
    <w:rsid w:val="00586D28"/>
    <w:rPr>
      <w:rFonts w:eastAsia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rPr>
        <w:rFonts w:cs="Times New Roman"/>
      </w:rPr>
      <w:tblPr/>
      <w:tcPr>
        <w:shd w:val="clear" w:color="auto" w:fill="DBEBD0"/>
      </w:tcPr>
    </w:tblStylePr>
    <w:tblStylePr w:type="band1Horz">
      <w:rPr>
        <w:rFonts w:cs="Times New Roman"/>
      </w:rPr>
      <w:tblPr/>
      <w:tcPr>
        <w:shd w:val="clear" w:color="auto" w:fill="DBEBD0"/>
      </w:tcPr>
    </w:tblStylePr>
  </w:style>
  <w:style w:type="table" w:styleId="2a">
    <w:name w:val="Medium List 2"/>
    <w:basedOn w:val="a1"/>
    <w:uiPriority w:val="99"/>
    <w:rsid w:val="00586D28"/>
    <w:rPr>
      <w:rFonts w:ascii="Calibri Light" w:eastAsia="Times New Roman" w:hAnsi="Calibri Light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99"/>
    <w:rsid w:val="00586D28"/>
    <w:rPr>
      <w:rFonts w:ascii="Calibri Light" w:eastAsia="Times New Roman" w:hAnsi="Calibri Light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99"/>
    <w:rsid w:val="00586D28"/>
    <w:rPr>
      <w:rFonts w:ascii="Calibri Light" w:eastAsia="Times New Roman" w:hAnsi="Calibri Light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99"/>
    <w:rsid w:val="00586D28"/>
    <w:rPr>
      <w:rFonts w:ascii="Calibri Light" w:eastAsia="Times New Roman" w:hAnsi="Calibri Light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99"/>
    <w:rsid w:val="00586D28"/>
    <w:rPr>
      <w:rFonts w:ascii="Calibri Light" w:eastAsia="Times New Roman" w:hAnsi="Calibri Light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99"/>
    <w:rsid w:val="00586D28"/>
    <w:rPr>
      <w:rFonts w:ascii="Calibri Light" w:eastAsia="Times New Roman" w:hAnsi="Calibri Light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99"/>
    <w:rsid w:val="00586D28"/>
    <w:rPr>
      <w:rFonts w:ascii="Calibri Light" w:eastAsia="Times New Roman" w:hAnsi="Calibri Light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1-11">
    <w:name w:val="Medium Grid 1 Accent 1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DCCEA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</w:style>
  <w:style w:type="table" w:styleId="1-21">
    <w:name w:val="Medium Grid 1 Accent 2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6BE98"/>
      </w:tcPr>
    </w:tblStylePr>
    <w:tblStylePr w:type="band1Horz">
      <w:rPr>
        <w:rFonts w:cs="Times New Roman"/>
      </w:rPr>
      <w:tblPr/>
      <w:tcPr>
        <w:shd w:val="clear" w:color="auto" w:fill="F6BE98"/>
      </w:tcPr>
    </w:tblStylePr>
  </w:style>
  <w:style w:type="table" w:styleId="1-31">
    <w:name w:val="Medium Grid 1 Accent 3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D2D2"/>
      </w:tcPr>
    </w:tblStylePr>
    <w:tblStylePr w:type="band1Horz">
      <w:rPr>
        <w:rFonts w:cs="Times New Roman"/>
      </w:rPr>
      <w:tblPr/>
      <w:tcPr>
        <w:shd w:val="clear" w:color="auto" w:fill="D2D2D2"/>
      </w:tcPr>
    </w:tblStylePr>
  </w:style>
  <w:style w:type="table" w:styleId="1-41">
    <w:name w:val="Medium Grid 1 Accent 4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DF80"/>
      </w:tcPr>
    </w:tblStylePr>
    <w:tblStylePr w:type="band1Horz">
      <w:rPr>
        <w:rFonts w:cs="Times New Roman"/>
      </w:rPr>
      <w:tblPr/>
      <w:tcPr>
        <w:shd w:val="clear" w:color="auto" w:fill="FFDF80"/>
      </w:tcPr>
    </w:tblStylePr>
  </w:style>
  <w:style w:type="table" w:styleId="1-51">
    <w:name w:val="Medium Grid 1 Accent 5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</w:style>
  <w:style w:type="table" w:styleId="1-61">
    <w:name w:val="Medium Grid 1 Accent 6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7D8A0"/>
      </w:tcPr>
    </w:tblStylePr>
    <w:tblStylePr w:type="band1Horz">
      <w:rPr>
        <w:rFonts w:cs="Times New Roman"/>
      </w:rPr>
      <w:tblPr/>
      <w:tcPr>
        <w:shd w:val="clear" w:color="auto" w:fill="B7D8A0"/>
      </w:tcPr>
    </w:tblStylePr>
  </w:style>
  <w:style w:type="table" w:styleId="2b">
    <w:name w:val="Medium Grid 2"/>
    <w:basedOn w:val="a1"/>
    <w:uiPriority w:val="99"/>
    <w:rsid w:val="00586D28"/>
    <w:rPr>
      <w:rFonts w:ascii="Calibri Light" w:eastAsia="Times New Roman" w:hAnsi="Calibri Light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11">
    <w:name w:val="Medium Grid 2 Accent 1"/>
    <w:basedOn w:val="a1"/>
    <w:uiPriority w:val="99"/>
    <w:rsid w:val="00586D28"/>
    <w:rPr>
      <w:rFonts w:ascii="Calibri Light" w:eastAsia="Times New Roman" w:hAnsi="Calibri Light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rFonts w:cs="Times New Roman"/>
        <w:b/>
        <w:bCs/>
        <w:color w:val="000000"/>
      </w:rPr>
      <w:tblPr/>
      <w:tcPr>
        <w:shd w:val="clear" w:color="auto" w:fill="EEF5FB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rPr>
        <w:rFonts w:cs="Times New Roman"/>
      </w:rPr>
      <w:tblPr/>
      <w:tcPr>
        <w:shd w:val="clear" w:color="auto" w:fill="ADCCEA"/>
      </w:tcPr>
    </w:tblStylePr>
    <w:tblStylePr w:type="band1Horz">
      <w:rPr>
        <w:rFonts w:cs="Times New Roman"/>
      </w:rPr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21">
    <w:name w:val="Medium Grid 2 Accent 2"/>
    <w:basedOn w:val="a1"/>
    <w:uiPriority w:val="99"/>
    <w:rsid w:val="00586D28"/>
    <w:rPr>
      <w:rFonts w:ascii="Calibri Light" w:eastAsia="Times New Roman" w:hAnsi="Calibri Light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rFonts w:cs="Times New Roman"/>
        <w:b/>
        <w:bCs/>
        <w:color w:val="000000"/>
      </w:rPr>
      <w:tblPr/>
      <w:tcPr>
        <w:shd w:val="clear" w:color="auto" w:fill="FDF2EA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rPr>
        <w:rFonts w:cs="Times New Roman"/>
      </w:rPr>
      <w:tblPr/>
      <w:tcPr>
        <w:shd w:val="clear" w:color="auto" w:fill="F6BE98"/>
      </w:tcPr>
    </w:tblStylePr>
    <w:tblStylePr w:type="band1Horz">
      <w:rPr>
        <w:rFonts w:cs="Times New Roman"/>
      </w:rPr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31">
    <w:name w:val="Medium Grid 2 Accent 3"/>
    <w:basedOn w:val="a1"/>
    <w:uiPriority w:val="99"/>
    <w:rsid w:val="00586D28"/>
    <w:rPr>
      <w:rFonts w:ascii="Calibri Light" w:eastAsia="Times New Roman" w:hAnsi="Calibri Light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6F6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rPr>
        <w:rFonts w:cs="Times New Roman"/>
      </w:rPr>
      <w:tblPr/>
      <w:tcPr>
        <w:shd w:val="clear" w:color="auto" w:fill="D2D2D2"/>
      </w:tcPr>
    </w:tblStylePr>
    <w:tblStylePr w:type="band1Horz">
      <w:rPr>
        <w:rFonts w:cs="Times New Roman"/>
      </w:rPr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41">
    <w:name w:val="Medium Grid 2 Accent 4"/>
    <w:basedOn w:val="a1"/>
    <w:uiPriority w:val="99"/>
    <w:rsid w:val="00586D28"/>
    <w:rPr>
      <w:rFonts w:ascii="Calibri Light" w:eastAsia="Times New Roman" w:hAnsi="Calibri Light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rFonts w:cs="Times New Roman"/>
        <w:b/>
        <w:bCs/>
        <w:color w:val="000000"/>
      </w:rPr>
      <w:tblPr/>
      <w:tcPr>
        <w:shd w:val="clear" w:color="auto" w:fill="FFF8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rPr>
        <w:rFonts w:cs="Times New Roman"/>
      </w:rPr>
      <w:tblPr/>
      <w:tcPr>
        <w:shd w:val="clear" w:color="auto" w:fill="FFDF80"/>
      </w:tcPr>
    </w:tblStylePr>
    <w:tblStylePr w:type="band1Horz">
      <w:rPr>
        <w:rFonts w:cs="Times New Roman"/>
      </w:rPr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51">
    <w:name w:val="Medium Grid 2 Accent 5"/>
    <w:basedOn w:val="a1"/>
    <w:uiPriority w:val="99"/>
    <w:rsid w:val="00586D28"/>
    <w:rPr>
      <w:rFonts w:ascii="Calibri Light" w:eastAsia="Times New Roman" w:hAnsi="Calibri Light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rFonts w:cs="Times New Roman"/>
        <w:b/>
        <w:bCs/>
        <w:color w:val="000000"/>
      </w:rPr>
      <w:tblPr/>
      <w:tcPr>
        <w:shd w:val="clear" w:color="auto" w:fill="ECF1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61">
    <w:name w:val="Medium Grid 2 Accent 6"/>
    <w:basedOn w:val="a1"/>
    <w:uiPriority w:val="99"/>
    <w:rsid w:val="00586D28"/>
    <w:rPr>
      <w:rFonts w:ascii="Calibri Light" w:eastAsia="Times New Roman" w:hAnsi="Calibri Light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0F7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rPr>
        <w:rFonts w:cs="Times New Roman"/>
      </w:rPr>
      <w:tblPr/>
      <w:tcPr>
        <w:shd w:val="clear" w:color="auto" w:fill="B7D8A0"/>
      </w:tcPr>
    </w:tblStylePr>
    <w:tblStylePr w:type="band1Horz">
      <w:rPr>
        <w:rFonts w:cs="Times New Roman"/>
      </w:rPr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37">
    <w:name w:val="Medium Grid 3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3-2">
    <w:name w:val="Medium Grid 3 Accent 2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3-3">
    <w:name w:val="Medium Grid 3 Accent 3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3-4">
    <w:name w:val="Medium Grid 3 Accent 4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3-5">
    <w:name w:val="Medium Grid 3 Accent 5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3-6">
    <w:name w:val="Medium Grid 3 Accent 6"/>
    <w:basedOn w:val="a1"/>
    <w:uiPriority w:val="99"/>
    <w:rsid w:val="00586D28"/>
    <w:rPr>
      <w:rFonts w:eastAsia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aff4">
    <w:name w:val="Dark List"/>
    <w:basedOn w:val="a1"/>
    <w:uiPriority w:val="99"/>
    <w:rsid w:val="00586D28"/>
    <w:rPr>
      <w:rFonts w:eastAsia="Times New Roman"/>
      <w:color w:val="FFFFFF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1"/>
    <w:uiPriority w:val="99"/>
    <w:rsid w:val="00586D28"/>
    <w:rPr>
      <w:rFonts w:eastAsia="Times New Roman"/>
      <w:color w:val="FFFFFF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-22">
    <w:name w:val="Dark List Accent 2"/>
    <w:basedOn w:val="a1"/>
    <w:uiPriority w:val="99"/>
    <w:rsid w:val="00586D28"/>
    <w:rPr>
      <w:rFonts w:eastAsia="Times New Roman"/>
      <w:color w:val="FFFFFF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-32">
    <w:name w:val="Dark List Accent 3"/>
    <w:basedOn w:val="a1"/>
    <w:uiPriority w:val="99"/>
    <w:rsid w:val="00586D28"/>
    <w:rPr>
      <w:rFonts w:eastAsia="Times New Roman"/>
      <w:color w:val="FFFFFF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-42">
    <w:name w:val="Dark List Accent 4"/>
    <w:basedOn w:val="a1"/>
    <w:uiPriority w:val="99"/>
    <w:rsid w:val="00586D28"/>
    <w:rPr>
      <w:rFonts w:eastAsia="Times New Roman"/>
      <w:color w:val="FFFFFF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-52">
    <w:name w:val="Dark List Accent 5"/>
    <w:basedOn w:val="a1"/>
    <w:uiPriority w:val="99"/>
    <w:rsid w:val="00586D28"/>
    <w:rPr>
      <w:rFonts w:eastAsia="Times New Roman"/>
      <w:color w:val="FFFFFF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-62">
    <w:name w:val="Dark List Accent 6"/>
    <w:basedOn w:val="a1"/>
    <w:uiPriority w:val="99"/>
    <w:rsid w:val="00586D28"/>
    <w:rPr>
      <w:rFonts w:eastAsia="Times New Roman"/>
      <w:color w:val="FFFFFF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styleId="aff5">
    <w:name w:val="Colorful Shading"/>
    <w:basedOn w:val="a1"/>
    <w:uiPriority w:val="99"/>
    <w:rsid w:val="00586D28"/>
    <w:rPr>
      <w:rFonts w:eastAsia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13">
    <w:name w:val="Colorful Shading Accent 1"/>
    <w:basedOn w:val="a1"/>
    <w:uiPriority w:val="99"/>
    <w:rsid w:val="00586D28"/>
    <w:rPr>
      <w:rFonts w:eastAsia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23">
    <w:name w:val="Colorful Shading Accent 2"/>
    <w:basedOn w:val="a1"/>
    <w:uiPriority w:val="99"/>
    <w:rsid w:val="00586D28"/>
    <w:rPr>
      <w:rFonts w:eastAsia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rPr>
        <w:rFonts w:cs="Times New Roman"/>
      </w:rPr>
      <w:tblPr/>
      <w:tcPr>
        <w:shd w:val="clear" w:color="auto" w:fill="F7CAAC"/>
      </w:tcPr>
    </w:tblStylePr>
    <w:tblStylePr w:type="band1Horz">
      <w:rPr>
        <w:rFonts w:cs="Times New Roman"/>
      </w:rPr>
      <w:tblPr/>
      <w:tcPr>
        <w:shd w:val="clear" w:color="auto" w:fill="F6BE98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33">
    <w:name w:val="Colorful Shading Accent 3"/>
    <w:basedOn w:val="a1"/>
    <w:uiPriority w:val="99"/>
    <w:rsid w:val="00586D28"/>
    <w:rPr>
      <w:rFonts w:eastAsia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rPr>
        <w:rFonts w:cs="Times New Roman"/>
      </w:rPr>
      <w:tblPr/>
      <w:tcPr>
        <w:shd w:val="clear" w:color="auto" w:fill="DBDBDB"/>
      </w:tcPr>
    </w:tblStylePr>
    <w:tblStylePr w:type="band1Horz">
      <w:rPr>
        <w:rFonts w:cs="Times New Roman"/>
      </w:rPr>
      <w:tblPr/>
      <w:tcPr>
        <w:shd w:val="clear" w:color="auto" w:fill="D2D2D2"/>
      </w:tcPr>
    </w:tblStylePr>
  </w:style>
  <w:style w:type="table" w:styleId="-43">
    <w:name w:val="Colorful Shading Accent 4"/>
    <w:basedOn w:val="a1"/>
    <w:uiPriority w:val="99"/>
    <w:rsid w:val="00586D28"/>
    <w:rPr>
      <w:rFonts w:eastAsia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rPr>
        <w:rFonts w:cs="Times New Roman"/>
      </w:rPr>
      <w:tblPr/>
      <w:tcPr>
        <w:shd w:val="clear" w:color="auto" w:fill="FFE599"/>
      </w:tcPr>
    </w:tblStylePr>
    <w:tblStylePr w:type="band1Horz">
      <w:rPr>
        <w:rFonts w:cs="Times New Roman"/>
      </w:rPr>
      <w:tblPr/>
      <w:tcPr>
        <w:shd w:val="clear" w:color="auto" w:fill="FFDF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53">
    <w:name w:val="Colorful Shading Accent 5"/>
    <w:basedOn w:val="a1"/>
    <w:uiPriority w:val="99"/>
    <w:rsid w:val="00586D28"/>
    <w:rPr>
      <w:rFonts w:eastAsia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rPr>
        <w:rFonts w:cs="Times New Roman"/>
      </w:rPr>
      <w:tblPr/>
      <w:tcPr>
        <w:shd w:val="clear" w:color="auto" w:fill="B4C6E7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63">
    <w:name w:val="Colorful Shading Accent 6"/>
    <w:basedOn w:val="a1"/>
    <w:uiPriority w:val="99"/>
    <w:rsid w:val="00586D28"/>
    <w:rPr>
      <w:rFonts w:eastAsia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rPr>
        <w:rFonts w:cs="Times New Roman"/>
      </w:rPr>
      <w:tblPr/>
      <w:tcPr>
        <w:shd w:val="clear" w:color="auto" w:fill="C5E0B3"/>
      </w:tcPr>
    </w:tblStylePr>
    <w:tblStylePr w:type="band1Horz">
      <w:rPr>
        <w:rFonts w:cs="Times New Roman"/>
      </w:rPr>
      <w:tblPr/>
      <w:tcPr>
        <w:shd w:val="clear" w:color="auto" w:fill="B7D8A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aff6">
    <w:name w:val="Colorful List"/>
    <w:basedOn w:val="a1"/>
    <w:uiPriority w:val="99"/>
    <w:rsid w:val="00586D28"/>
    <w:rPr>
      <w:rFonts w:eastAsia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rFonts w:cs="Times New Roman"/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-14">
    <w:name w:val="Colorful List Accent 1"/>
    <w:basedOn w:val="a1"/>
    <w:uiPriority w:val="99"/>
    <w:rsid w:val="00586D28"/>
    <w:rPr>
      <w:rFonts w:eastAsia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rFonts w:cs="Times New Roman"/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styleId="-24">
    <w:name w:val="Colorful List Accent 2"/>
    <w:basedOn w:val="a1"/>
    <w:uiPriority w:val="99"/>
    <w:rsid w:val="00586D28"/>
    <w:rPr>
      <w:rFonts w:eastAsia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rFonts w:cs="Times New Roman"/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table" w:styleId="-34">
    <w:name w:val="Colorful List Accent 3"/>
    <w:basedOn w:val="a1"/>
    <w:uiPriority w:val="99"/>
    <w:rsid w:val="00586D28"/>
    <w:rPr>
      <w:rFonts w:eastAsia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rFonts w:cs="Times New Roman"/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styleId="-44">
    <w:name w:val="Colorful List Accent 4"/>
    <w:basedOn w:val="a1"/>
    <w:uiPriority w:val="99"/>
    <w:rsid w:val="00586D28"/>
    <w:rPr>
      <w:rFonts w:eastAsia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rFonts w:cs="Times New Roman"/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styleId="-54">
    <w:name w:val="Colorful List Accent 5"/>
    <w:basedOn w:val="a1"/>
    <w:uiPriority w:val="99"/>
    <w:rsid w:val="00586D28"/>
    <w:rPr>
      <w:rFonts w:eastAsia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rFonts w:cs="Times New Roman"/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styleId="-64">
    <w:name w:val="Colorful List Accent 6"/>
    <w:basedOn w:val="a1"/>
    <w:uiPriority w:val="99"/>
    <w:rsid w:val="00586D28"/>
    <w:rPr>
      <w:rFonts w:eastAsia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rFonts w:cs="Times New Roman"/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rPr>
        <w:rFonts w:cs="Times New Roman"/>
      </w:rPr>
      <w:tblPr/>
      <w:tcPr>
        <w:shd w:val="clear" w:color="auto" w:fill="E2EFD9"/>
      </w:tcPr>
    </w:tblStylePr>
  </w:style>
  <w:style w:type="table" w:styleId="aff7">
    <w:name w:val="Colorful Grid"/>
    <w:basedOn w:val="a1"/>
    <w:uiPriority w:val="99"/>
    <w:rsid w:val="00586D28"/>
    <w:rPr>
      <w:rFonts w:eastAsia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-15">
    <w:name w:val="Colorful Grid Accent 1"/>
    <w:basedOn w:val="a1"/>
    <w:uiPriority w:val="99"/>
    <w:rsid w:val="00586D28"/>
    <w:rPr>
      <w:rFonts w:eastAsia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rFonts w:cs="Times New Roman"/>
        <w:b/>
        <w:bCs/>
      </w:rPr>
      <w:tblPr/>
      <w:tcPr>
        <w:shd w:val="clear" w:color="auto" w:fill="BDD6EE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DD6EE"/>
      </w:tcPr>
    </w:tblStylePr>
    <w:tblStylePr w:type="firstCol">
      <w:rPr>
        <w:rFonts w:cs="Times New Roman"/>
        <w:color w:val="FFFFFF"/>
      </w:rPr>
      <w:tblPr/>
      <w:tcPr>
        <w:shd w:val="clear" w:color="auto" w:fill="2E74B5"/>
      </w:tcPr>
    </w:tblStylePr>
    <w:tblStylePr w:type="lastCol">
      <w:rPr>
        <w:rFonts w:cs="Times New Roman"/>
        <w:color w:val="FFFFFF"/>
      </w:rPr>
      <w:tblPr/>
      <w:tcPr>
        <w:shd w:val="clear" w:color="auto" w:fill="2E74B5"/>
      </w:tcPr>
    </w:tblStylePr>
    <w:tblStylePr w:type="band1Vert">
      <w:rPr>
        <w:rFonts w:cs="Times New Roman"/>
      </w:rPr>
      <w:tblPr/>
      <w:tcPr>
        <w:shd w:val="clear" w:color="auto" w:fill="ADCCEA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</w:style>
  <w:style w:type="table" w:styleId="-25">
    <w:name w:val="Colorful Grid Accent 2"/>
    <w:basedOn w:val="a1"/>
    <w:uiPriority w:val="99"/>
    <w:rsid w:val="00586D28"/>
    <w:rPr>
      <w:rFonts w:eastAsia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rFonts w:cs="Times New Roman"/>
        <w:b/>
        <w:bCs/>
      </w:rPr>
      <w:tblPr/>
      <w:tcPr>
        <w:shd w:val="clear" w:color="auto" w:fill="F7CAA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7CAAC"/>
      </w:tcPr>
    </w:tblStylePr>
    <w:tblStylePr w:type="firstCol">
      <w:rPr>
        <w:rFonts w:cs="Times New Roman"/>
        <w:color w:val="FFFFFF"/>
      </w:rPr>
      <w:tblPr/>
      <w:tcPr>
        <w:shd w:val="clear" w:color="auto" w:fill="C45911"/>
      </w:tcPr>
    </w:tblStylePr>
    <w:tblStylePr w:type="lastCol">
      <w:rPr>
        <w:rFonts w:cs="Times New Roman"/>
        <w:color w:val="FFFFFF"/>
      </w:rPr>
      <w:tblPr/>
      <w:tcPr>
        <w:shd w:val="clear" w:color="auto" w:fill="C45911"/>
      </w:tcPr>
    </w:tblStylePr>
    <w:tblStylePr w:type="band1Vert">
      <w:rPr>
        <w:rFonts w:cs="Times New Roman"/>
      </w:rPr>
      <w:tblPr/>
      <w:tcPr>
        <w:shd w:val="clear" w:color="auto" w:fill="F6BE98"/>
      </w:tcPr>
    </w:tblStylePr>
    <w:tblStylePr w:type="band1Horz">
      <w:rPr>
        <w:rFonts w:cs="Times New Roman"/>
      </w:rPr>
      <w:tblPr/>
      <w:tcPr>
        <w:shd w:val="clear" w:color="auto" w:fill="F6BE98"/>
      </w:tcPr>
    </w:tblStylePr>
  </w:style>
  <w:style w:type="table" w:styleId="-35">
    <w:name w:val="Colorful Grid Accent 3"/>
    <w:basedOn w:val="a1"/>
    <w:uiPriority w:val="99"/>
    <w:rsid w:val="00586D28"/>
    <w:rPr>
      <w:rFonts w:eastAsia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rFonts w:cs="Times New Roman"/>
        <w:b/>
        <w:bCs/>
      </w:rPr>
      <w:tblPr/>
      <w:tcPr>
        <w:shd w:val="clear" w:color="auto" w:fill="DBDBDB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BDBDB"/>
      </w:tcPr>
    </w:tblStylePr>
    <w:tblStylePr w:type="firstCol">
      <w:rPr>
        <w:rFonts w:cs="Times New Roman"/>
        <w:color w:val="FFFFFF"/>
      </w:rPr>
      <w:tblPr/>
      <w:tcPr>
        <w:shd w:val="clear" w:color="auto" w:fill="7B7B7B"/>
      </w:tcPr>
    </w:tblStylePr>
    <w:tblStylePr w:type="lastCol">
      <w:rPr>
        <w:rFonts w:cs="Times New Roman"/>
        <w:color w:val="FFFFFF"/>
      </w:rPr>
      <w:tblPr/>
      <w:tcPr>
        <w:shd w:val="clear" w:color="auto" w:fill="7B7B7B"/>
      </w:tcPr>
    </w:tblStylePr>
    <w:tblStylePr w:type="band1Vert">
      <w:rPr>
        <w:rFonts w:cs="Times New Roman"/>
      </w:rPr>
      <w:tblPr/>
      <w:tcPr>
        <w:shd w:val="clear" w:color="auto" w:fill="D2D2D2"/>
      </w:tcPr>
    </w:tblStylePr>
    <w:tblStylePr w:type="band1Horz">
      <w:rPr>
        <w:rFonts w:cs="Times New Roman"/>
      </w:rPr>
      <w:tblPr/>
      <w:tcPr>
        <w:shd w:val="clear" w:color="auto" w:fill="D2D2D2"/>
      </w:tcPr>
    </w:tblStylePr>
  </w:style>
  <w:style w:type="table" w:styleId="-45">
    <w:name w:val="Colorful Grid Accent 4"/>
    <w:basedOn w:val="a1"/>
    <w:uiPriority w:val="99"/>
    <w:rsid w:val="00586D28"/>
    <w:rPr>
      <w:rFonts w:eastAsia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rFonts w:cs="Times New Roman"/>
        <w:b/>
        <w:bCs/>
      </w:rPr>
      <w:tblPr/>
      <w:tcPr>
        <w:shd w:val="clear" w:color="auto" w:fill="FFE5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FE599"/>
      </w:tcPr>
    </w:tblStylePr>
    <w:tblStylePr w:type="firstCol">
      <w:rPr>
        <w:rFonts w:cs="Times New Roman"/>
        <w:color w:val="FFFFFF"/>
      </w:rPr>
      <w:tblPr/>
      <w:tcPr>
        <w:shd w:val="clear" w:color="auto" w:fill="BF8F00"/>
      </w:tcPr>
    </w:tblStylePr>
    <w:tblStylePr w:type="lastCol">
      <w:rPr>
        <w:rFonts w:cs="Times New Roman"/>
        <w:color w:val="FFFFFF"/>
      </w:rPr>
      <w:tblPr/>
      <w:tcPr>
        <w:shd w:val="clear" w:color="auto" w:fill="BF8F00"/>
      </w:tcPr>
    </w:tblStylePr>
    <w:tblStylePr w:type="band1Vert">
      <w:rPr>
        <w:rFonts w:cs="Times New Roman"/>
      </w:rPr>
      <w:tblPr/>
      <w:tcPr>
        <w:shd w:val="clear" w:color="auto" w:fill="FFDF80"/>
      </w:tcPr>
    </w:tblStylePr>
    <w:tblStylePr w:type="band1Horz">
      <w:rPr>
        <w:rFonts w:cs="Times New Roman"/>
      </w:rPr>
      <w:tblPr/>
      <w:tcPr>
        <w:shd w:val="clear" w:color="auto" w:fill="FFDF80"/>
      </w:tcPr>
    </w:tblStylePr>
  </w:style>
  <w:style w:type="table" w:styleId="-55">
    <w:name w:val="Colorful Grid Accent 5"/>
    <w:basedOn w:val="a1"/>
    <w:uiPriority w:val="99"/>
    <w:rsid w:val="00586D28"/>
    <w:rPr>
      <w:rFonts w:eastAsia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rFonts w:cs="Times New Roman"/>
        <w:b/>
        <w:bCs/>
      </w:rPr>
      <w:tblPr/>
      <w:tcPr>
        <w:shd w:val="clear" w:color="auto" w:fill="B4C6E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4C6E7"/>
      </w:tcPr>
    </w:tblStylePr>
    <w:tblStylePr w:type="firstCol">
      <w:rPr>
        <w:rFonts w:cs="Times New Roman"/>
        <w:color w:val="FFFFFF"/>
      </w:rPr>
      <w:tblPr/>
      <w:tcPr>
        <w:shd w:val="clear" w:color="auto" w:fill="2F5496"/>
      </w:tcPr>
    </w:tblStylePr>
    <w:tblStylePr w:type="lastCol">
      <w:rPr>
        <w:rFonts w:cs="Times New Roman"/>
        <w:color w:val="FFFFFF"/>
      </w:rPr>
      <w:tblPr/>
      <w:tcPr>
        <w:shd w:val="clear" w:color="auto" w:fill="2F5496"/>
      </w:tc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</w:style>
  <w:style w:type="table" w:styleId="-65">
    <w:name w:val="Colorful Grid Accent 6"/>
    <w:basedOn w:val="a1"/>
    <w:uiPriority w:val="99"/>
    <w:rsid w:val="00586D28"/>
    <w:rPr>
      <w:rFonts w:eastAsia="Times New Roman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rFonts w:cs="Times New Roman"/>
        <w:b/>
        <w:bCs/>
      </w:rPr>
      <w:tblPr/>
      <w:tcPr>
        <w:shd w:val="clear" w:color="auto" w:fill="C5E0B3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5E0B3"/>
      </w:tcPr>
    </w:tblStylePr>
    <w:tblStylePr w:type="firstCol">
      <w:rPr>
        <w:rFonts w:cs="Times New Roman"/>
        <w:color w:val="FFFFFF"/>
      </w:rPr>
      <w:tblPr/>
      <w:tcPr>
        <w:shd w:val="clear" w:color="auto" w:fill="538135"/>
      </w:tcPr>
    </w:tblStylePr>
    <w:tblStylePr w:type="lastCol">
      <w:rPr>
        <w:rFonts w:cs="Times New Roman"/>
        <w:color w:val="FFFFFF"/>
      </w:rPr>
      <w:tblPr/>
      <w:tcPr>
        <w:shd w:val="clear" w:color="auto" w:fill="538135"/>
      </w:tcPr>
    </w:tblStylePr>
    <w:tblStylePr w:type="band1Vert">
      <w:rPr>
        <w:rFonts w:cs="Times New Roman"/>
      </w:rPr>
      <w:tblPr/>
      <w:tcPr>
        <w:shd w:val="clear" w:color="auto" w:fill="B7D8A0"/>
      </w:tcPr>
    </w:tblStylePr>
    <w:tblStylePr w:type="band1Horz">
      <w:rPr>
        <w:rFonts w:cs="Times New Roman"/>
      </w:rPr>
      <w:tblPr/>
      <w:tcPr>
        <w:shd w:val="clear" w:color="auto" w:fill="B7D8A0"/>
      </w:tcPr>
    </w:tblStylePr>
  </w:style>
  <w:style w:type="paragraph" w:styleId="aff8">
    <w:name w:val="Balloon Text"/>
    <w:basedOn w:val="a"/>
    <w:link w:val="aff9"/>
    <w:uiPriority w:val="99"/>
    <w:semiHidden/>
    <w:unhideWhenUsed/>
    <w:locked/>
    <w:rsid w:val="00B1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0"/>
    <w:link w:val="aff8"/>
    <w:uiPriority w:val="99"/>
    <w:semiHidden/>
    <w:rsid w:val="00B12A3D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FE149-DDC8-4D1F-9FD8-31824AF1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7724</Words>
  <Characters>44028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2023-09-24T09:22:00Z</dcterms:created>
  <dcterms:modified xsi:type="dcterms:W3CDTF">2023-11-23T09:15:00Z</dcterms:modified>
</cp:coreProperties>
</file>